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FED5" w14:textId="77777777" w:rsidR="00E524BF" w:rsidRDefault="002D2700">
      <w:pPr>
        <w:jc w:val="center"/>
      </w:pPr>
      <w:r>
        <w:rPr>
          <w:noProof/>
        </w:rPr>
        <w:drawing>
          <wp:inline distT="0" distB="0" distL="0" distR="0" wp14:anchorId="64B72ECA" wp14:editId="628AF30B">
            <wp:extent cx="1645920" cy="1477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Ó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47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FF0B2" w14:textId="77777777" w:rsidR="00E524BF" w:rsidRDefault="002D2700">
      <w:pPr>
        <w:jc w:val="center"/>
      </w:pPr>
      <w:r>
        <w:rPr>
          <w:b/>
          <w:sz w:val="32"/>
        </w:rPr>
        <w:t>MEGHÍVÓ</w:t>
      </w:r>
    </w:p>
    <w:p w14:paraId="0701A2CD" w14:textId="147C3C60" w:rsidR="00E524BF" w:rsidRDefault="002D2700">
      <w:pPr>
        <w:jc w:val="center"/>
      </w:pPr>
      <w:r>
        <w:rPr>
          <w:sz w:val="24"/>
        </w:rPr>
        <w:t>Fehér</w:t>
      </w:r>
      <w:r w:rsidR="00112220">
        <w:rPr>
          <w:sz w:val="24"/>
        </w:rPr>
        <w:t xml:space="preserve"> B</w:t>
      </w:r>
      <w:r>
        <w:rPr>
          <w:sz w:val="24"/>
        </w:rPr>
        <w:t>ot Napja alkalmából rendezett ünnepségre</w:t>
      </w:r>
    </w:p>
    <w:p w14:paraId="77CC9FF8" w14:textId="5E105B6B" w:rsidR="00A256E4" w:rsidRDefault="002D2700">
      <w:r>
        <w:t>Kedves Tagtársunk</w:t>
      </w:r>
      <w:r w:rsidR="00A256E4">
        <w:t>!</w:t>
      </w:r>
      <w:r>
        <w:br/>
      </w:r>
      <w:r>
        <w:br/>
        <w:t>A Vakok és Gyengénlátók Győr-Moson-Sopron Megyei Egyesülete szeretettel meghív Téged a Fehér</w:t>
      </w:r>
      <w:r w:rsidR="00112220">
        <w:t xml:space="preserve"> B</w:t>
      </w:r>
      <w:r>
        <w:t>ot Napja tiszteletére rendezett ünnepségünkre.</w:t>
      </w:r>
      <w:r>
        <w:br/>
      </w:r>
    </w:p>
    <w:p w14:paraId="7ED24BE9" w14:textId="2EEFE17F" w:rsidR="00E524BF" w:rsidRDefault="002D2700">
      <w:r>
        <w:t>Helyszín: 9021 Győr, Városház tér 1., Zechmeister I. és II. terem</w:t>
      </w:r>
      <w:r>
        <w:br/>
        <w:t>Időpont: 2025. október 14. (kedd), 8:00–12:00</w:t>
      </w:r>
      <w:r>
        <w:br/>
        <w:t>Érkezés: 8:30–9:15 között</w:t>
      </w:r>
      <w:r>
        <w:br/>
      </w:r>
      <w:r>
        <w:br/>
        <w:t>A helyszínen lehetőség lesz tagdíj befizetésére is.</w:t>
      </w:r>
      <w:r>
        <w:br/>
      </w:r>
      <w:r>
        <w:br/>
        <w:t>Tervezett program:</w:t>
      </w:r>
      <w:r>
        <w:br/>
        <w:t>- 09:30</w:t>
      </w:r>
      <w:r w:rsidR="00112220">
        <w:t xml:space="preserve"> -</w:t>
      </w:r>
      <w:r>
        <w:t xml:space="preserve"> Ünnepség kezdete</w:t>
      </w:r>
      <w:r>
        <w:br/>
        <w:t>- Köszöntők: az Egyesület elnöke és meghívott vendégek</w:t>
      </w:r>
      <w:r>
        <w:br/>
        <w:t>- Zenei műsor</w:t>
      </w:r>
      <w:r>
        <w:br/>
        <w:t>- Egyesületi tagjaink szavalatai</w:t>
      </w:r>
      <w:r>
        <w:br/>
        <w:t>- Elismerő oklevelek átadása</w:t>
      </w:r>
      <w:r>
        <w:br/>
        <w:t>- Zárszó</w:t>
      </w:r>
      <w:r>
        <w:br/>
      </w:r>
      <w:r>
        <w:br/>
        <w:t xml:space="preserve">Az ünnepség után vendégeinket pogácsával, </w:t>
      </w:r>
      <w:r w:rsidR="00112220">
        <w:t>apró</w:t>
      </w:r>
      <w:r>
        <w:t>süteménnyel, kávéval és ásványvízzel kínáljuk</w:t>
      </w:r>
      <w:r w:rsidR="00112220">
        <w:t>.</w:t>
      </w:r>
      <w:r>
        <w:br/>
      </w:r>
      <w:r>
        <w:br/>
        <w:t>Kérjük, részvételi szándékotokat előzetesen jelezzétek október 12-ig e-mailben vagy telefonon!</w:t>
      </w:r>
      <w:r>
        <w:br/>
      </w:r>
      <w:r>
        <w:br/>
        <w:t>Üdvözlettel:</w:t>
      </w:r>
      <w:r w:rsidR="00A256E4">
        <w:t xml:space="preserve"> </w:t>
      </w:r>
      <w:r>
        <w:t>a vezetőség nevében</w:t>
      </w:r>
      <w:r>
        <w:br/>
      </w:r>
      <w:r>
        <w:br/>
        <w:t>Fóris Norbert</w:t>
      </w:r>
      <w:r>
        <w:br/>
        <w:t>elnök</w:t>
      </w:r>
      <w:r>
        <w:br/>
        <w:t>Vakok és Gyengénlátók Győr-Moson-Sopron Megyei Egyesülete</w:t>
      </w:r>
    </w:p>
    <w:sectPr w:rsidR="00E524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2220"/>
    <w:rsid w:val="00132F60"/>
    <w:rsid w:val="0015074B"/>
    <w:rsid w:val="0029639D"/>
    <w:rsid w:val="002D2700"/>
    <w:rsid w:val="00326F90"/>
    <w:rsid w:val="00411122"/>
    <w:rsid w:val="00A256E4"/>
    <w:rsid w:val="00AA1D8D"/>
    <w:rsid w:val="00B27907"/>
    <w:rsid w:val="00B47730"/>
    <w:rsid w:val="00CB0664"/>
    <w:rsid w:val="00D17DAB"/>
    <w:rsid w:val="00D234AF"/>
    <w:rsid w:val="00E524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0AC1C"/>
  <w14:defaultImageDpi w14:val="300"/>
  <w15:docId w15:val="{70581693-E017-4B32-A232-B41F21BA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Fóris Norbert</cp:lastModifiedBy>
  <cp:revision>7</cp:revision>
  <dcterms:created xsi:type="dcterms:W3CDTF">2013-12-23T23:15:00Z</dcterms:created>
  <dcterms:modified xsi:type="dcterms:W3CDTF">2025-10-03T09:08:00Z</dcterms:modified>
  <cp:category/>
</cp:coreProperties>
</file>