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3625" w14:textId="29297A3D" w:rsidR="00781DD0" w:rsidRPr="004C383F" w:rsidRDefault="00781DD0" w:rsidP="004C383F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4C383F">
        <w:rPr>
          <w:rFonts w:ascii="Times New Roman" w:hAnsi="Times New Roman"/>
          <w:b/>
          <w:bCs/>
          <w:sz w:val="24"/>
        </w:rPr>
        <w:t xml:space="preserve">Vakok és </w:t>
      </w:r>
      <w:r w:rsidR="005A253A" w:rsidRPr="004C383F">
        <w:rPr>
          <w:rFonts w:ascii="Times New Roman" w:hAnsi="Times New Roman"/>
          <w:b/>
          <w:bCs/>
          <w:sz w:val="24"/>
        </w:rPr>
        <w:t>Gyengénlátók Győr</w:t>
      </w:r>
      <w:r w:rsidRPr="004C383F">
        <w:rPr>
          <w:rFonts w:ascii="Times New Roman" w:hAnsi="Times New Roman"/>
          <w:b/>
          <w:bCs/>
          <w:sz w:val="24"/>
        </w:rPr>
        <w:t xml:space="preserve">-Moson-Sopron </w:t>
      </w:r>
      <w:r w:rsidR="005A253A" w:rsidRPr="004C383F">
        <w:rPr>
          <w:rFonts w:ascii="Times New Roman" w:hAnsi="Times New Roman"/>
          <w:b/>
          <w:bCs/>
          <w:sz w:val="24"/>
        </w:rPr>
        <w:t>M</w:t>
      </w:r>
      <w:r w:rsidRPr="004C383F">
        <w:rPr>
          <w:rFonts w:ascii="Times New Roman" w:hAnsi="Times New Roman"/>
          <w:b/>
          <w:bCs/>
          <w:sz w:val="24"/>
        </w:rPr>
        <w:t>egyei Egyesülete</w:t>
      </w:r>
    </w:p>
    <w:p w14:paraId="7353A66B" w14:textId="03296E2C" w:rsidR="00781DD0" w:rsidRPr="004C383F" w:rsidRDefault="00781DD0" w:rsidP="004C383F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4C383F">
        <w:rPr>
          <w:rFonts w:ascii="Times New Roman" w:hAnsi="Times New Roman"/>
          <w:b/>
          <w:bCs/>
          <w:sz w:val="24"/>
        </w:rPr>
        <w:t>Jegyzőkönyv</w:t>
      </w:r>
      <w:proofErr w:type="spellEnd"/>
    </w:p>
    <w:p w14:paraId="6B243CB2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E0608D">
        <w:rPr>
          <w:rFonts w:ascii="Times New Roman" w:hAnsi="Times New Roman"/>
          <w:sz w:val="24"/>
        </w:rPr>
        <w:t>Készült</w:t>
      </w:r>
      <w:proofErr w:type="spellEnd"/>
      <w:r w:rsidRPr="00E0608D">
        <w:rPr>
          <w:rFonts w:ascii="Times New Roman" w:hAnsi="Times New Roman"/>
          <w:sz w:val="24"/>
        </w:rPr>
        <w:t xml:space="preserve">: 2025. </w:t>
      </w:r>
      <w:proofErr w:type="spellStart"/>
      <w:r w:rsidRPr="00E0608D">
        <w:rPr>
          <w:rFonts w:ascii="Times New Roman" w:hAnsi="Times New Roman"/>
          <w:sz w:val="24"/>
        </w:rPr>
        <w:t>szeptember</w:t>
      </w:r>
      <w:proofErr w:type="spellEnd"/>
      <w:r w:rsidRPr="00E0608D">
        <w:rPr>
          <w:rFonts w:ascii="Times New Roman" w:hAnsi="Times New Roman"/>
          <w:sz w:val="24"/>
        </w:rPr>
        <w:t xml:space="preserve"> 16-án, </w:t>
      </w:r>
      <w:proofErr w:type="spellStart"/>
      <w:r w:rsidRPr="00E0608D">
        <w:rPr>
          <w:rFonts w:ascii="Times New Roman" w:hAnsi="Times New Roman"/>
          <w:sz w:val="24"/>
        </w:rPr>
        <w:t>Győrben</w:t>
      </w:r>
      <w:proofErr w:type="spellEnd"/>
      <w:r w:rsidRPr="00E0608D">
        <w:rPr>
          <w:rFonts w:ascii="Times New Roman" w:hAnsi="Times New Roman"/>
          <w:sz w:val="24"/>
        </w:rPr>
        <w:t xml:space="preserve">, a Szigeti Attila </w:t>
      </w:r>
      <w:proofErr w:type="spellStart"/>
      <w:r w:rsidRPr="00E0608D">
        <w:rPr>
          <w:rFonts w:ascii="Times New Roman" w:hAnsi="Times New Roman"/>
          <w:sz w:val="24"/>
        </w:rPr>
        <w:t>út</w:t>
      </w:r>
      <w:proofErr w:type="spellEnd"/>
      <w:r w:rsidRPr="00E0608D">
        <w:rPr>
          <w:rFonts w:ascii="Times New Roman" w:hAnsi="Times New Roman"/>
          <w:sz w:val="24"/>
        </w:rPr>
        <w:t xml:space="preserve"> 109. </w:t>
      </w:r>
      <w:proofErr w:type="spellStart"/>
      <w:r w:rsidRPr="00E0608D">
        <w:rPr>
          <w:rFonts w:ascii="Times New Roman" w:hAnsi="Times New Roman"/>
          <w:sz w:val="24"/>
        </w:rPr>
        <w:t>szám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alatti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irodában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megtartott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elnökségi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ülésről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6839732B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7F043838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ülés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kezdete</w:t>
      </w:r>
      <w:proofErr w:type="spellEnd"/>
      <w:r w:rsidRPr="00E0608D">
        <w:rPr>
          <w:rFonts w:ascii="Times New Roman" w:hAnsi="Times New Roman"/>
          <w:sz w:val="24"/>
        </w:rPr>
        <w:t>: 15:50</w:t>
      </w:r>
    </w:p>
    <w:p w14:paraId="5FEDC95B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4052A291" w14:textId="668887C8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Jelen </w:t>
      </w:r>
      <w:proofErr w:type="spellStart"/>
      <w:r w:rsidRPr="00E0608D">
        <w:rPr>
          <w:rFonts w:ascii="Times New Roman" w:hAnsi="Times New Roman"/>
          <w:sz w:val="24"/>
        </w:rPr>
        <w:t>vannak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részéről</w:t>
      </w:r>
      <w:proofErr w:type="spellEnd"/>
      <w:r w:rsidRPr="00E0608D">
        <w:rPr>
          <w:rFonts w:ascii="Times New Roman" w:hAnsi="Times New Roman"/>
          <w:sz w:val="24"/>
        </w:rPr>
        <w:t>: Madi Borbála, Lenzsér</w:t>
      </w:r>
      <w:r w:rsidR="000D7D09">
        <w:rPr>
          <w:rFonts w:ascii="Times New Roman" w:hAnsi="Times New Roman"/>
          <w:sz w:val="24"/>
        </w:rPr>
        <w:t xml:space="preserve"> Jánosné</w:t>
      </w:r>
      <w:r w:rsidRPr="00E0608D">
        <w:rPr>
          <w:rFonts w:ascii="Times New Roman" w:hAnsi="Times New Roman"/>
          <w:sz w:val="24"/>
        </w:rPr>
        <w:t>, Csiszár Zsuzsanna és Fóris Norbert (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). </w:t>
      </w:r>
      <w:proofErr w:type="spellStart"/>
      <w:r w:rsidRPr="00E0608D">
        <w:rPr>
          <w:rFonts w:ascii="Times New Roman" w:hAnsi="Times New Roman"/>
          <w:sz w:val="24"/>
        </w:rPr>
        <w:t>Igazoltan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távol</w:t>
      </w:r>
      <w:proofErr w:type="spellEnd"/>
      <w:r w:rsidRPr="00E0608D">
        <w:rPr>
          <w:rFonts w:ascii="Times New Roman" w:hAnsi="Times New Roman"/>
          <w:sz w:val="24"/>
        </w:rPr>
        <w:t>: Lengyel Júlia.</w:t>
      </w:r>
    </w:p>
    <w:p w14:paraId="3D336DD7" w14:textId="329B899D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E0608D">
        <w:rPr>
          <w:rFonts w:ascii="Times New Roman" w:hAnsi="Times New Roman"/>
          <w:sz w:val="24"/>
        </w:rPr>
        <w:t>Továbbá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jelen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v</w:t>
      </w:r>
      <w:r w:rsidR="00855A39">
        <w:rPr>
          <w:rFonts w:ascii="Times New Roman" w:hAnsi="Times New Roman"/>
          <w:sz w:val="24"/>
        </w:rPr>
        <w:t>annak</w:t>
      </w:r>
      <w:proofErr w:type="spellEnd"/>
      <w:r w:rsidRPr="00E0608D">
        <w:rPr>
          <w:rFonts w:ascii="Times New Roman" w:hAnsi="Times New Roman"/>
          <w:sz w:val="24"/>
        </w:rPr>
        <w:t>: Mondovics Terézia (</w:t>
      </w:r>
      <w:proofErr w:type="spellStart"/>
      <w:r w:rsidRPr="00E0608D">
        <w:rPr>
          <w:rFonts w:ascii="Times New Roman" w:hAnsi="Times New Roman"/>
          <w:sz w:val="24"/>
        </w:rPr>
        <w:t>adminisztrátor</w:t>
      </w:r>
      <w:proofErr w:type="spellEnd"/>
      <w:r w:rsidRPr="00E0608D">
        <w:rPr>
          <w:rFonts w:ascii="Times New Roman" w:hAnsi="Times New Roman"/>
          <w:sz w:val="24"/>
        </w:rPr>
        <w:t>), Kiss Balázs (</w:t>
      </w:r>
      <w:proofErr w:type="spellStart"/>
      <w:r w:rsidRPr="00E0608D">
        <w:rPr>
          <w:rFonts w:ascii="Times New Roman" w:hAnsi="Times New Roman"/>
          <w:sz w:val="24"/>
        </w:rPr>
        <w:t>munkatárs</w:t>
      </w:r>
      <w:proofErr w:type="spellEnd"/>
      <w:r w:rsidRPr="00E0608D">
        <w:rPr>
          <w:rFonts w:ascii="Times New Roman" w:hAnsi="Times New Roman"/>
          <w:sz w:val="24"/>
        </w:rPr>
        <w:t>), Kovács József (</w:t>
      </w:r>
      <w:proofErr w:type="spellStart"/>
      <w:r w:rsidRPr="00E0608D">
        <w:rPr>
          <w:rFonts w:ascii="Times New Roman" w:hAnsi="Times New Roman"/>
          <w:sz w:val="24"/>
        </w:rPr>
        <w:t>felügyelő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bizottsági</w:t>
      </w:r>
      <w:proofErr w:type="spellEnd"/>
      <w:r w:rsidRPr="00E0608D">
        <w:rPr>
          <w:rFonts w:ascii="Times New Roman" w:hAnsi="Times New Roman"/>
          <w:sz w:val="24"/>
        </w:rPr>
        <w:t xml:space="preserve"> tag), Móczár</w:t>
      </w:r>
      <w:r w:rsidR="000D7D09">
        <w:rPr>
          <w:rFonts w:ascii="Times New Roman" w:hAnsi="Times New Roman"/>
          <w:sz w:val="24"/>
        </w:rPr>
        <w:t xml:space="preserve"> </w:t>
      </w:r>
      <w:proofErr w:type="spellStart"/>
      <w:r w:rsidR="000D7D09">
        <w:rPr>
          <w:rFonts w:ascii="Times New Roman" w:hAnsi="Times New Roman"/>
          <w:sz w:val="24"/>
        </w:rPr>
        <w:t>Ferencné</w:t>
      </w:r>
      <w:proofErr w:type="spellEnd"/>
      <w:r w:rsidRPr="00E0608D">
        <w:rPr>
          <w:rFonts w:ascii="Times New Roman" w:hAnsi="Times New Roman"/>
          <w:sz w:val="24"/>
        </w:rPr>
        <w:t xml:space="preserve"> és Sándor Judit (</w:t>
      </w:r>
      <w:proofErr w:type="spellStart"/>
      <w:r w:rsidRPr="00E0608D">
        <w:rPr>
          <w:rFonts w:ascii="Times New Roman" w:hAnsi="Times New Roman"/>
          <w:sz w:val="24"/>
        </w:rPr>
        <w:t>kistérségi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csoportok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képviselői</w:t>
      </w:r>
      <w:proofErr w:type="spellEnd"/>
      <w:r w:rsidRPr="00E0608D">
        <w:rPr>
          <w:rFonts w:ascii="Times New Roman" w:hAnsi="Times New Roman"/>
          <w:sz w:val="24"/>
        </w:rPr>
        <w:t xml:space="preserve">). </w:t>
      </w:r>
    </w:p>
    <w:p w14:paraId="7909B0C9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03D00D81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E0608D">
        <w:rPr>
          <w:rFonts w:ascii="Times New Roman" w:hAnsi="Times New Roman"/>
          <w:sz w:val="24"/>
        </w:rPr>
        <w:t>Napirendi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pontok</w:t>
      </w:r>
      <w:proofErr w:type="spellEnd"/>
      <w:r w:rsidRPr="00E0608D">
        <w:rPr>
          <w:rFonts w:ascii="Times New Roman" w:hAnsi="Times New Roman"/>
          <w:sz w:val="24"/>
        </w:rPr>
        <w:t xml:space="preserve"> és </w:t>
      </w:r>
      <w:proofErr w:type="spellStart"/>
      <w:r w:rsidRPr="00E0608D">
        <w:rPr>
          <w:rFonts w:ascii="Times New Roman" w:hAnsi="Times New Roman"/>
          <w:sz w:val="24"/>
        </w:rPr>
        <w:t>döntések</w:t>
      </w:r>
      <w:proofErr w:type="spellEnd"/>
    </w:p>
    <w:p w14:paraId="5FA2B25A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1.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határozatképességének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megállapítása</w:t>
      </w:r>
      <w:proofErr w:type="spellEnd"/>
    </w:p>
    <w:p w14:paraId="7FA11224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rögzítette</w:t>
      </w:r>
      <w:proofErr w:type="spellEnd"/>
      <w:r w:rsidRPr="00E0608D">
        <w:rPr>
          <w:rFonts w:ascii="Times New Roman" w:hAnsi="Times New Roman"/>
          <w:sz w:val="24"/>
        </w:rPr>
        <w:t xml:space="preserve">, hogy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négy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tagja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jelen</w:t>
      </w:r>
      <w:proofErr w:type="spellEnd"/>
      <w:r w:rsidRPr="00E0608D">
        <w:rPr>
          <w:rFonts w:ascii="Times New Roman" w:hAnsi="Times New Roman"/>
          <w:sz w:val="24"/>
        </w:rPr>
        <w:t xml:space="preserve"> van, </w:t>
      </w:r>
      <w:proofErr w:type="spellStart"/>
      <w:r w:rsidRPr="00E0608D">
        <w:rPr>
          <w:rFonts w:ascii="Times New Roman" w:hAnsi="Times New Roman"/>
          <w:sz w:val="24"/>
        </w:rPr>
        <w:t>így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ülés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határozatképes</w:t>
      </w:r>
      <w:proofErr w:type="spellEnd"/>
      <w:r w:rsidRPr="00E0608D">
        <w:rPr>
          <w:rFonts w:ascii="Times New Roman" w:hAnsi="Times New Roman"/>
          <w:sz w:val="24"/>
        </w:rPr>
        <w:t xml:space="preserve">. A </w:t>
      </w:r>
      <w:proofErr w:type="spellStart"/>
      <w:r w:rsidRPr="00E0608D">
        <w:rPr>
          <w:rFonts w:ascii="Times New Roman" w:hAnsi="Times New Roman"/>
          <w:sz w:val="24"/>
        </w:rPr>
        <w:t>jelenlévők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ezt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egyhangúlag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elfogadták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6141DB0C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367D51D2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2. </w:t>
      </w:r>
      <w:proofErr w:type="spellStart"/>
      <w:r w:rsidRPr="00E0608D">
        <w:rPr>
          <w:rFonts w:ascii="Times New Roman" w:hAnsi="Times New Roman"/>
          <w:sz w:val="24"/>
        </w:rPr>
        <w:t>Jegyzőkönyvvezető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megválasztása</w:t>
      </w:r>
      <w:proofErr w:type="spellEnd"/>
    </w:p>
    <w:p w14:paraId="00B8C5CD" w14:textId="496751E2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javaslatot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tett</w:t>
      </w:r>
      <w:proofErr w:type="spellEnd"/>
      <w:r w:rsidRPr="00E0608D">
        <w:rPr>
          <w:rFonts w:ascii="Times New Roman" w:hAnsi="Times New Roman"/>
          <w:sz w:val="24"/>
        </w:rPr>
        <w:t xml:space="preserve">, hogy a </w:t>
      </w:r>
      <w:proofErr w:type="spellStart"/>
      <w:r w:rsidRPr="00E0608D">
        <w:rPr>
          <w:rFonts w:ascii="Times New Roman" w:hAnsi="Times New Roman"/>
          <w:sz w:val="24"/>
        </w:rPr>
        <w:t>jegyzőkönyvet</w:t>
      </w:r>
      <w:proofErr w:type="spellEnd"/>
      <w:r w:rsidRPr="00E0608D">
        <w:rPr>
          <w:rFonts w:ascii="Times New Roman" w:hAnsi="Times New Roman"/>
          <w:sz w:val="24"/>
        </w:rPr>
        <w:t xml:space="preserve"> Mondovics Terézia </w:t>
      </w:r>
      <w:proofErr w:type="spellStart"/>
      <w:r w:rsidRPr="00E0608D">
        <w:rPr>
          <w:rFonts w:ascii="Times New Roman" w:hAnsi="Times New Roman"/>
          <w:sz w:val="24"/>
        </w:rPr>
        <w:t>vezesse</w:t>
      </w:r>
      <w:proofErr w:type="spellEnd"/>
      <w:r w:rsidRPr="00E0608D">
        <w:rPr>
          <w:rFonts w:ascii="Times New Roman" w:hAnsi="Times New Roman"/>
          <w:sz w:val="24"/>
        </w:rPr>
        <w:t xml:space="preserve">. A </w:t>
      </w:r>
      <w:proofErr w:type="spellStart"/>
      <w:r w:rsidRPr="00E0608D">
        <w:rPr>
          <w:rFonts w:ascii="Times New Roman" w:hAnsi="Times New Roman"/>
          <w:sz w:val="24"/>
        </w:rPr>
        <w:t>jelenlévő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elnökségi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tagok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ezt</w:t>
      </w:r>
      <w:proofErr w:type="spellEnd"/>
      <w:r w:rsidRPr="00E0608D">
        <w:rPr>
          <w:rFonts w:ascii="Times New Roman" w:hAnsi="Times New Roman"/>
          <w:sz w:val="24"/>
        </w:rPr>
        <w:t xml:space="preserve"> 4 </w:t>
      </w:r>
      <w:proofErr w:type="spellStart"/>
      <w:r w:rsidRPr="00E0608D">
        <w:rPr>
          <w:rFonts w:ascii="Times New Roman" w:hAnsi="Times New Roman"/>
          <w:sz w:val="24"/>
        </w:rPr>
        <w:t>igen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szavazattal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elfogadták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4B88FB26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6117CB0D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3. </w:t>
      </w:r>
      <w:proofErr w:type="spellStart"/>
      <w:r w:rsidRPr="00E0608D">
        <w:rPr>
          <w:rFonts w:ascii="Times New Roman" w:hAnsi="Times New Roman"/>
          <w:sz w:val="24"/>
        </w:rPr>
        <w:t>Jegyzőkönyv-hitelesítők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megválasztása</w:t>
      </w:r>
      <w:proofErr w:type="spellEnd"/>
    </w:p>
    <w:p w14:paraId="68D5ACC1" w14:textId="6E051B2C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lastRenderedPageBreak/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 Kovács József FB-</w:t>
      </w:r>
      <w:proofErr w:type="spellStart"/>
      <w:r w:rsidRPr="00E0608D">
        <w:rPr>
          <w:rFonts w:ascii="Times New Roman" w:hAnsi="Times New Roman"/>
          <w:sz w:val="24"/>
        </w:rPr>
        <w:t>tagot</w:t>
      </w:r>
      <w:proofErr w:type="spellEnd"/>
      <w:r w:rsidRPr="00E0608D">
        <w:rPr>
          <w:rFonts w:ascii="Times New Roman" w:hAnsi="Times New Roman"/>
          <w:sz w:val="24"/>
        </w:rPr>
        <w:t xml:space="preserve"> és Lenzsé</w:t>
      </w:r>
      <w:r w:rsidR="000D7D09">
        <w:rPr>
          <w:rFonts w:ascii="Times New Roman" w:hAnsi="Times New Roman"/>
          <w:sz w:val="24"/>
        </w:rPr>
        <w:t>r Jánosné</w:t>
      </w:r>
      <w:r w:rsidRPr="00E0608D">
        <w:rPr>
          <w:rFonts w:ascii="Times New Roman" w:hAnsi="Times New Roman"/>
          <w:sz w:val="24"/>
        </w:rPr>
        <w:t xml:space="preserve">t </w:t>
      </w:r>
      <w:proofErr w:type="spellStart"/>
      <w:r w:rsidRPr="00E0608D">
        <w:rPr>
          <w:rFonts w:ascii="Times New Roman" w:hAnsi="Times New Roman"/>
          <w:sz w:val="24"/>
        </w:rPr>
        <w:t>javasolta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hitelesítőknek</w:t>
      </w:r>
      <w:proofErr w:type="spellEnd"/>
      <w:r w:rsidRPr="00E0608D">
        <w:rPr>
          <w:rFonts w:ascii="Times New Roman" w:hAnsi="Times New Roman"/>
          <w:sz w:val="24"/>
        </w:rPr>
        <w:t xml:space="preserve">. A </w:t>
      </w:r>
      <w:proofErr w:type="spellStart"/>
      <w:r w:rsidRPr="00E0608D">
        <w:rPr>
          <w:rFonts w:ascii="Times New Roman" w:hAnsi="Times New Roman"/>
          <w:sz w:val="24"/>
        </w:rPr>
        <w:t>jelenlévők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javaslatot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egyhangúlag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elfogadták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68514BB1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11D1AE81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4. </w:t>
      </w:r>
      <w:proofErr w:type="spellStart"/>
      <w:r w:rsidRPr="00E0608D">
        <w:rPr>
          <w:rFonts w:ascii="Times New Roman" w:hAnsi="Times New Roman"/>
          <w:sz w:val="24"/>
        </w:rPr>
        <w:t>Alelnök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megválasztása</w:t>
      </w:r>
      <w:proofErr w:type="spellEnd"/>
    </w:p>
    <w:p w14:paraId="34203F3D" w14:textId="6941002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javaslatai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alapján</w:t>
      </w:r>
      <w:proofErr w:type="spellEnd"/>
      <w:r w:rsidRPr="00E0608D">
        <w:rPr>
          <w:rFonts w:ascii="Times New Roman" w:hAnsi="Times New Roman"/>
          <w:sz w:val="24"/>
        </w:rPr>
        <w:t xml:space="preserve"> Madi Borbála </w:t>
      </w:r>
      <w:proofErr w:type="spellStart"/>
      <w:r w:rsidRPr="00E0608D">
        <w:rPr>
          <w:rFonts w:ascii="Times New Roman" w:hAnsi="Times New Roman"/>
          <w:sz w:val="24"/>
        </w:rPr>
        <w:t>vállalta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alelnöki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tisztséget</w:t>
      </w:r>
      <w:proofErr w:type="spellEnd"/>
      <w:r w:rsidRPr="00E0608D">
        <w:rPr>
          <w:rFonts w:ascii="Times New Roman" w:hAnsi="Times New Roman"/>
          <w:sz w:val="24"/>
        </w:rPr>
        <w:t xml:space="preserve">.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négy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igen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szavazattal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megválasztotta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alelnöknek</w:t>
      </w:r>
      <w:proofErr w:type="spellEnd"/>
      <w:r w:rsidRPr="00E0608D">
        <w:rPr>
          <w:rFonts w:ascii="Times New Roman" w:hAnsi="Times New Roman"/>
          <w:sz w:val="24"/>
        </w:rPr>
        <w:t xml:space="preserve">.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és a </w:t>
      </w:r>
      <w:proofErr w:type="spellStart"/>
      <w:r w:rsidRPr="00E0608D">
        <w:rPr>
          <w:rFonts w:ascii="Times New Roman" w:hAnsi="Times New Roman"/>
          <w:sz w:val="24"/>
        </w:rPr>
        <w:t>jelenlévők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gratuláltak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megválasztott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alelnöknek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5426DFB9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7261B0DE" w14:textId="4D09874D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5. </w:t>
      </w:r>
      <w:proofErr w:type="spellStart"/>
      <w:r w:rsidRPr="00E0608D">
        <w:rPr>
          <w:rFonts w:ascii="Times New Roman" w:hAnsi="Times New Roman"/>
          <w:sz w:val="24"/>
        </w:rPr>
        <w:t>Elnöki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beszámoló</w:t>
      </w:r>
      <w:proofErr w:type="spellEnd"/>
      <w:r w:rsidR="004C383F">
        <w:rPr>
          <w:rFonts w:ascii="Times New Roman" w:hAnsi="Times New Roman"/>
          <w:sz w:val="24"/>
        </w:rPr>
        <w:t xml:space="preserve"> (1. </w:t>
      </w:r>
      <w:proofErr w:type="spellStart"/>
      <w:r w:rsidR="004C383F">
        <w:rPr>
          <w:rFonts w:ascii="Times New Roman" w:hAnsi="Times New Roman"/>
          <w:sz w:val="24"/>
        </w:rPr>
        <w:t>számú</w:t>
      </w:r>
      <w:proofErr w:type="spellEnd"/>
      <w:r w:rsidR="004C383F">
        <w:rPr>
          <w:rFonts w:ascii="Times New Roman" w:hAnsi="Times New Roman"/>
          <w:sz w:val="24"/>
        </w:rPr>
        <w:t xml:space="preserve"> </w:t>
      </w:r>
      <w:proofErr w:type="spellStart"/>
      <w:r w:rsidR="004C383F">
        <w:rPr>
          <w:rFonts w:ascii="Times New Roman" w:hAnsi="Times New Roman"/>
          <w:sz w:val="24"/>
        </w:rPr>
        <w:t>melléklet</w:t>
      </w:r>
      <w:proofErr w:type="spellEnd"/>
      <w:r w:rsidR="004C383F">
        <w:rPr>
          <w:rFonts w:ascii="Times New Roman" w:hAnsi="Times New Roman"/>
          <w:sz w:val="24"/>
        </w:rPr>
        <w:t>)</w:t>
      </w:r>
    </w:p>
    <w:p w14:paraId="28CB2DBC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ismertette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elmúlt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két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hónapban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végzett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tevékenységeket</w:t>
      </w:r>
      <w:proofErr w:type="spellEnd"/>
      <w:r w:rsidRPr="00E0608D">
        <w:rPr>
          <w:rFonts w:ascii="Times New Roman" w:hAnsi="Times New Roman"/>
          <w:sz w:val="24"/>
        </w:rPr>
        <w:t xml:space="preserve">. </w:t>
      </w:r>
      <w:proofErr w:type="spellStart"/>
      <w:r w:rsidRPr="00E0608D">
        <w:rPr>
          <w:rFonts w:ascii="Times New Roman" w:hAnsi="Times New Roman"/>
          <w:sz w:val="24"/>
        </w:rPr>
        <w:t>Kiemelte</w:t>
      </w:r>
      <w:proofErr w:type="spellEnd"/>
      <w:r w:rsidRPr="00E0608D">
        <w:rPr>
          <w:rFonts w:ascii="Times New Roman" w:hAnsi="Times New Roman"/>
          <w:sz w:val="24"/>
        </w:rPr>
        <w:t xml:space="preserve">, hogy a </w:t>
      </w:r>
      <w:proofErr w:type="spellStart"/>
      <w:r w:rsidRPr="00E0608D">
        <w:rPr>
          <w:rFonts w:ascii="Times New Roman" w:hAnsi="Times New Roman"/>
          <w:sz w:val="24"/>
        </w:rPr>
        <w:t>hangsúly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jogszabályi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megfelelés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biztosításán</w:t>
      </w:r>
      <w:proofErr w:type="spellEnd"/>
      <w:r w:rsidRPr="00E0608D">
        <w:rPr>
          <w:rFonts w:ascii="Times New Roman" w:hAnsi="Times New Roman"/>
          <w:sz w:val="24"/>
        </w:rPr>
        <w:t xml:space="preserve">, a </w:t>
      </w:r>
      <w:proofErr w:type="spellStart"/>
      <w:r w:rsidRPr="00E0608D">
        <w:rPr>
          <w:rFonts w:ascii="Times New Roman" w:hAnsi="Times New Roman"/>
          <w:sz w:val="24"/>
        </w:rPr>
        <w:t>működés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stabilizálásán</w:t>
      </w:r>
      <w:proofErr w:type="spellEnd"/>
      <w:r w:rsidRPr="00E0608D">
        <w:rPr>
          <w:rFonts w:ascii="Times New Roman" w:hAnsi="Times New Roman"/>
          <w:sz w:val="24"/>
        </w:rPr>
        <w:t xml:space="preserve">, a </w:t>
      </w:r>
      <w:proofErr w:type="spellStart"/>
      <w:r w:rsidRPr="00E0608D">
        <w:rPr>
          <w:rFonts w:ascii="Times New Roman" w:hAnsi="Times New Roman"/>
          <w:sz w:val="24"/>
        </w:rPr>
        <w:t>szabályzatok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rendbetételén</w:t>
      </w:r>
      <w:proofErr w:type="spellEnd"/>
      <w:r w:rsidRPr="00E0608D">
        <w:rPr>
          <w:rFonts w:ascii="Times New Roman" w:hAnsi="Times New Roman"/>
          <w:sz w:val="24"/>
        </w:rPr>
        <w:t xml:space="preserve"> és a </w:t>
      </w:r>
      <w:proofErr w:type="spellStart"/>
      <w:r w:rsidRPr="00E0608D">
        <w:rPr>
          <w:rFonts w:ascii="Times New Roman" w:hAnsi="Times New Roman"/>
          <w:sz w:val="24"/>
        </w:rPr>
        <w:t>pénzügyi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folyamatok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átláthatóvá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tételén</w:t>
      </w:r>
      <w:proofErr w:type="spellEnd"/>
      <w:r w:rsidRPr="00E0608D">
        <w:rPr>
          <w:rFonts w:ascii="Times New Roman" w:hAnsi="Times New Roman"/>
          <w:sz w:val="24"/>
        </w:rPr>
        <w:t xml:space="preserve"> volt.</w:t>
      </w:r>
    </w:p>
    <w:p w14:paraId="15A64D28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Elkészült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átadás-átvételi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jegyzőkönyv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27EAB26D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Létrehozásra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kerültek</w:t>
      </w:r>
      <w:proofErr w:type="spellEnd"/>
      <w:r w:rsidRPr="00E0608D">
        <w:rPr>
          <w:rFonts w:ascii="Times New Roman" w:hAnsi="Times New Roman"/>
          <w:sz w:val="24"/>
        </w:rPr>
        <w:t xml:space="preserve"> az SZMSZ, </w:t>
      </w:r>
      <w:proofErr w:type="spellStart"/>
      <w:r w:rsidRPr="00E0608D">
        <w:rPr>
          <w:rFonts w:ascii="Times New Roman" w:hAnsi="Times New Roman"/>
          <w:sz w:val="24"/>
        </w:rPr>
        <w:t>iratkezelési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pénzkezelési</w:t>
      </w:r>
      <w:proofErr w:type="spellEnd"/>
      <w:r w:rsidRPr="00E0608D">
        <w:rPr>
          <w:rFonts w:ascii="Times New Roman" w:hAnsi="Times New Roman"/>
          <w:sz w:val="24"/>
        </w:rPr>
        <w:t xml:space="preserve"> és </w:t>
      </w:r>
      <w:proofErr w:type="spellStart"/>
      <w:r w:rsidRPr="00E0608D">
        <w:rPr>
          <w:rFonts w:ascii="Times New Roman" w:hAnsi="Times New Roman"/>
          <w:sz w:val="24"/>
        </w:rPr>
        <w:t>adatkezelési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szabályzatok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71CBD098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Az </w:t>
      </w:r>
      <w:proofErr w:type="spellStart"/>
      <w:r w:rsidRPr="00E0608D">
        <w:rPr>
          <w:rFonts w:ascii="Times New Roman" w:hAnsi="Times New Roman"/>
          <w:sz w:val="24"/>
        </w:rPr>
        <w:t>alapszabály-módosítást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bíróság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elutasította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formai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hibára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hivatkozva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újra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benyújtásra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kerül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jogászi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segítséggel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330E3E9F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Megtörtént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érintésvédelmi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felülvizsgálat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mely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néhány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javítandó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hibát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jelzett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448526B7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Új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biztosítási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szerződés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jött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létre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immár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felelősségbiztosítással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kiegészítve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432B02DD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Pénzügyi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áttekintés</w:t>
      </w:r>
      <w:proofErr w:type="spellEnd"/>
      <w:r w:rsidRPr="00E0608D">
        <w:rPr>
          <w:rFonts w:ascii="Times New Roman" w:hAnsi="Times New Roman"/>
          <w:sz w:val="24"/>
        </w:rPr>
        <w:t xml:space="preserve">: az </w:t>
      </w:r>
      <w:proofErr w:type="spellStart"/>
      <w:r w:rsidRPr="00E0608D">
        <w:rPr>
          <w:rFonts w:ascii="Times New Roman" w:hAnsi="Times New Roman"/>
          <w:sz w:val="24"/>
        </w:rPr>
        <w:t>Egyesület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összes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pénzeszköze</w:t>
      </w:r>
      <w:proofErr w:type="spellEnd"/>
      <w:r w:rsidRPr="00E0608D">
        <w:rPr>
          <w:rFonts w:ascii="Times New Roman" w:hAnsi="Times New Roman"/>
          <w:sz w:val="24"/>
        </w:rPr>
        <w:t xml:space="preserve"> kb. 7,75 </w:t>
      </w:r>
      <w:proofErr w:type="spellStart"/>
      <w:r w:rsidRPr="00E0608D">
        <w:rPr>
          <w:rFonts w:ascii="Times New Roman" w:hAnsi="Times New Roman"/>
          <w:sz w:val="24"/>
        </w:rPr>
        <w:t>millió</w:t>
      </w:r>
      <w:proofErr w:type="spellEnd"/>
      <w:r w:rsidRPr="00E0608D">
        <w:rPr>
          <w:rFonts w:ascii="Times New Roman" w:hAnsi="Times New Roman"/>
          <w:sz w:val="24"/>
        </w:rPr>
        <w:t xml:space="preserve"> Ft, </w:t>
      </w:r>
      <w:proofErr w:type="spellStart"/>
      <w:r w:rsidRPr="00E0608D">
        <w:rPr>
          <w:rFonts w:ascii="Times New Roman" w:hAnsi="Times New Roman"/>
          <w:sz w:val="24"/>
        </w:rPr>
        <w:t>év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végére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várhatóan</w:t>
      </w:r>
      <w:proofErr w:type="spellEnd"/>
      <w:r w:rsidRPr="00E0608D">
        <w:rPr>
          <w:rFonts w:ascii="Times New Roman" w:hAnsi="Times New Roman"/>
          <w:sz w:val="24"/>
        </w:rPr>
        <w:t xml:space="preserve"> 8–9 </w:t>
      </w:r>
      <w:proofErr w:type="spellStart"/>
      <w:r w:rsidRPr="00E0608D">
        <w:rPr>
          <w:rFonts w:ascii="Times New Roman" w:hAnsi="Times New Roman"/>
          <w:sz w:val="24"/>
        </w:rPr>
        <w:t>millió</w:t>
      </w:r>
      <w:proofErr w:type="spellEnd"/>
      <w:r w:rsidRPr="00E0608D">
        <w:rPr>
          <w:rFonts w:ascii="Times New Roman" w:hAnsi="Times New Roman"/>
          <w:sz w:val="24"/>
        </w:rPr>
        <w:t xml:space="preserve"> Ft </w:t>
      </w:r>
      <w:proofErr w:type="spellStart"/>
      <w:r w:rsidRPr="00E0608D">
        <w:rPr>
          <w:rFonts w:ascii="Times New Roman" w:hAnsi="Times New Roman"/>
          <w:sz w:val="24"/>
        </w:rPr>
        <w:t>maradvánnyal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64199D98" w14:textId="67D69AB4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Tagdíjbevétel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előrejelzés</w:t>
      </w:r>
      <w:proofErr w:type="spellEnd"/>
      <w:r w:rsidRPr="00E0608D">
        <w:rPr>
          <w:rFonts w:ascii="Times New Roman" w:hAnsi="Times New Roman"/>
          <w:sz w:val="24"/>
        </w:rPr>
        <w:t xml:space="preserve">: kb. 1,2 </w:t>
      </w:r>
      <w:proofErr w:type="spellStart"/>
      <w:r w:rsidRPr="00E0608D">
        <w:rPr>
          <w:rFonts w:ascii="Times New Roman" w:hAnsi="Times New Roman"/>
          <w:sz w:val="24"/>
        </w:rPr>
        <w:t>millió</w:t>
      </w:r>
      <w:proofErr w:type="spellEnd"/>
      <w:r w:rsidRPr="00E0608D">
        <w:rPr>
          <w:rFonts w:ascii="Times New Roman" w:hAnsi="Times New Roman"/>
          <w:sz w:val="24"/>
        </w:rPr>
        <w:t xml:space="preserve"> Ft</w:t>
      </w:r>
      <w:r w:rsidR="000D7D09">
        <w:rPr>
          <w:rFonts w:ascii="Times New Roman" w:hAnsi="Times New Roman"/>
          <w:sz w:val="24"/>
        </w:rPr>
        <w:t xml:space="preserve">, </w:t>
      </w:r>
      <w:proofErr w:type="spellStart"/>
      <w:r w:rsidR="000D7D09">
        <w:rPr>
          <w:rFonts w:ascii="Times New Roman" w:hAnsi="Times New Roman"/>
          <w:sz w:val="24"/>
        </w:rPr>
        <w:t>amely</w:t>
      </w:r>
      <w:proofErr w:type="spellEnd"/>
      <w:r w:rsidR="000D7D09">
        <w:rPr>
          <w:rFonts w:ascii="Times New Roman" w:hAnsi="Times New Roman"/>
          <w:sz w:val="24"/>
        </w:rPr>
        <w:t xml:space="preserve"> </w:t>
      </w:r>
      <w:proofErr w:type="gramStart"/>
      <w:r w:rsidR="000D7D09">
        <w:rPr>
          <w:rFonts w:ascii="Times New Roman" w:hAnsi="Times New Roman"/>
          <w:sz w:val="24"/>
        </w:rPr>
        <w:t>a</w:t>
      </w:r>
      <w:proofErr w:type="gramEnd"/>
      <w:r w:rsidR="000D7D09">
        <w:rPr>
          <w:rFonts w:ascii="Times New Roman" w:hAnsi="Times New Roman"/>
          <w:sz w:val="24"/>
        </w:rPr>
        <w:t xml:space="preserve"> 8-9 M Ft </w:t>
      </w:r>
      <w:proofErr w:type="spellStart"/>
      <w:r w:rsidR="000D7D09">
        <w:rPr>
          <w:rFonts w:ascii="Times New Roman" w:hAnsi="Times New Roman"/>
          <w:sz w:val="24"/>
        </w:rPr>
        <w:t>részét</w:t>
      </w:r>
      <w:proofErr w:type="spellEnd"/>
      <w:r w:rsidR="000D7D09">
        <w:rPr>
          <w:rFonts w:ascii="Times New Roman" w:hAnsi="Times New Roman"/>
          <w:sz w:val="24"/>
        </w:rPr>
        <w:t xml:space="preserve"> </w:t>
      </w:r>
      <w:proofErr w:type="spellStart"/>
      <w:r w:rsidR="000D7D09">
        <w:rPr>
          <w:rFonts w:ascii="Times New Roman" w:hAnsi="Times New Roman"/>
          <w:sz w:val="24"/>
        </w:rPr>
        <w:t>képezi</w:t>
      </w:r>
      <w:proofErr w:type="spellEnd"/>
      <w:r w:rsidR="000D7D09">
        <w:rPr>
          <w:rFonts w:ascii="Times New Roman" w:hAnsi="Times New Roman"/>
          <w:sz w:val="24"/>
        </w:rPr>
        <w:t>.</w:t>
      </w:r>
    </w:p>
    <w:p w14:paraId="45BFAABB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Kistérségi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csoportokkal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megtörtént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kapcsolatfelvétel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6505B1F5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lastRenderedPageBreak/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Sporteszközök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felülvizsgálata</w:t>
      </w:r>
      <w:proofErr w:type="spellEnd"/>
      <w:r w:rsidRPr="00E0608D">
        <w:rPr>
          <w:rFonts w:ascii="Times New Roman" w:hAnsi="Times New Roman"/>
          <w:sz w:val="24"/>
        </w:rPr>
        <w:t xml:space="preserve">: </w:t>
      </w:r>
      <w:proofErr w:type="spellStart"/>
      <w:r w:rsidRPr="00E0608D">
        <w:rPr>
          <w:rFonts w:ascii="Times New Roman" w:hAnsi="Times New Roman"/>
          <w:sz w:val="24"/>
        </w:rPr>
        <w:t>több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eszköz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rossz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állapotú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folyamatban</w:t>
      </w:r>
      <w:proofErr w:type="spellEnd"/>
      <w:r w:rsidRPr="00E0608D">
        <w:rPr>
          <w:rFonts w:ascii="Times New Roman" w:hAnsi="Times New Roman"/>
          <w:sz w:val="24"/>
        </w:rPr>
        <w:t xml:space="preserve"> van </w:t>
      </w:r>
      <w:proofErr w:type="spellStart"/>
      <w:r w:rsidRPr="00E0608D">
        <w:rPr>
          <w:rFonts w:ascii="Times New Roman" w:hAnsi="Times New Roman"/>
          <w:sz w:val="24"/>
        </w:rPr>
        <w:t>új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eszközök</w:t>
      </w:r>
      <w:proofErr w:type="spellEnd"/>
      <w:r w:rsidRPr="00E0608D">
        <w:rPr>
          <w:rFonts w:ascii="Times New Roman" w:hAnsi="Times New Roman"/>
          <w:sz w:val="24"/>
        </w:rPr>
        <w:t xml:space="preserve"> beszerzése.</w:t>
      </w:r>
    </w:p>
    <w:p w14:paraId="2688DEAB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Megtörtént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átállás</w:t>
      </w:r>
      <w:proofErr w:type="spellEnd"/>
      <w:r w:rsidRPr="00E0608D">
        <w:rPr>
          <w:rFonts w:ascii="Times New Roman" w:hAnsi="Times New Roman"/>
          <w:sz w:val="24"/>
        </w:rPr>
        <w:t xml:space="preserve"> Google-</w:t>
      </w:r>
      <w:proofErr w:type="spellStart"/>
      <w:r w:rsidRPr="00E0608D">
        <w:rPr>
          <w:rFonts w:ascii="Times New Roman" w:hAnsi="Times New Roman"/>
          <w:sz w:val="24"/>
        </w:rPr>
        <w:t>alapú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fájlmegosztásra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6BD317B7" w14:textId="331F2C6C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Weboldal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fejlesztéshez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akadálymentesítésre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keres</w:t>
      </w:r>
      <w:r w:rsidR="00623CA4" w:rsidRPr="00E0608D">
        <w:rPr>
          <w:rFonts w:ascii="Times New Roman" w:hAnsi="Times New Roman"/>
          <w:sz w:val="24"/>
        </w:rPr>
        <w:t>ünk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szakmai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gyakornokot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1C41C044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Önkormányzatokkal</w:t>
      </w:r>
      <w:proofErr w:type="spellEnd"/>
      <w:r w:rsidRPr="00E0608D">
        <w:rPr>
          <w:rFonts w:ascii="Times New Roman" w:hAnsi="Times New Roman"/>
          <w:sz w:val="24"/>
        </w:rPr>
        <w:t xml:space="preserve"> és </w:t>
      </w:r>
      <w:proofErr w:type="spellStart"/>
      <w:r w:rsidRPr="00E0608D">
        <w:rPr>
          <w:rFonts w:ascii="Times New Roman" w:hAnsi="Times New Roman"/>
          <w:sz w:val="24"/>
        </w:rPr>
        <w:t>támogatókkal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levelezés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zajlik</w:t>
      </w:r>
      <w:proofErr w:type="spellEnd"/>
      <w:r w:rsidRPr="00E0608D">
        <w:rPr>
          <w:rFonts w:ascii="Times New Roman" w:hAnsi="Times New Roman"/>
          <w:sz w:val="24"/>
        </w:rPr>
        <w:t xml:space="preserve"> (Győr, Sopron, </w:t>
      </w:r>
      <w:proofErr w:type="spellStart"/>
      <w:r w:rsidRPr="00E0608D">
        <w:rPr>
          <w:rFonts w:ascii="Times New Roman" w:hAnsi="Times New Roman"/>
          <w:sz w:val="24"/>
        </w:rPr>
        <w:t>Mosonmagyaróvár</w:t>
      </w:r>
      <w:proofErr w:type="spellEnd"/>
      <w:r w:rsidRPr="00E0608D">
        <w:rPr>
          <w:rFonts w:ascii="Times New Roman" w:hAnsi="Times New Roman"/>
          <w:sz w:val="24"/>
        </w:rPr>
        <w:t xml:space="preserve">, Lions </w:t>
      </w:r>
      <w:proofErr w:type="spellStart"/>
      <w:r w:rsidRPr="00E0608D">
        <w:rPr>
          <w:rFonts w:ascii="Times New Roman" w:hAnsi="Times New Roman"/>
          <w:sz w:val="24"/>
        </w:rPr>
        <w:t>Klubok</w:t>
      </w:r>
      <w:proofErr w:type="spellEnd"/>
      <w:r w:rsidRPr="00E0608D">
        <w:rPr>
          <w:rFonts w:ascii="Times New Roman" w:hAnsi="Times New Roman"/>
          <w:sz w:val="24"/>
        </w:rPr>
        <w:t>).</w:t>
      </w:r>
    </w:p>
    <w:p w14:paraId="2179C30D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</w:t>
      </w:r>
      <w:proofErr w:type="spellStart"/>
      <w:r w:rsidRPr="00E0608D">
        <w:rPr>
          <w:rFonts w:ascii="Times New Roman" w:hAnsi="Times New Roman"/>
          <w:sz w:val="24"/>
        </w:rPr>
        <w:t>Érzékenyítő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programok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szervezése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iskolákba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októbertől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önkormányzati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szervezésben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573C9519" w14:textId="54468D1A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•A </w:t>
      </w:r>
      <w:proofErr w:type="spellStart"/>
      <w:r w:rsidRPr="00E0608D">
        <w:rPr>
          <w:rFonts w:ascii="Times New Roman" w:hAnsi="Times New Roman"/>
          <w:sz w:val="24"/>
        </w:rPr>
        <w:t>rehabilitációs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akkreditációs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kérelem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beadása</w:t>
      </w:r>
      <w:proofErr w:type="spellEnd"/>
      <w:r w:rsidRPr="00E0608D">
        <w:rPr>
          <w:rFonts w:ascii="Times New Roman" w:hAnsi="Times New Roman"/>
          <w:sz w:val="24"/>
        </w:rPr>
        <w:t xml:space="preserve"> 2026 </w:t>
      </w:r>
      <w:proofErr w:type="spellStart"/>
      <w:r w:rsidRPr="00E0608D">
        <w:rPr>
          <w:rFonts w:ascii="Times New Roman" w:hAnsi="Times New Roman"/>
          <w:sz w:val="24"/>
        </w:rPr>
        <w:t>januárjában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várható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319FFF41" w14:textId="77777777" w:rsidR="00623CA4" w:rsidRPr="00E0608D" w:rsidRDefault="00623CA4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• A </w:t>
      </w:r>
      <w:proofErr w:type="spellStart"/>
      <w:r w:rsidRPr="00E0608D">
        <w:rPr>
          <w:rFonts w:ascii="Times New Roman" w:hAnsi="Times New Roman"/>
          <w:sz w:val="24"/>
        </w:rPr>
        <w:t>beadott</w:t>
      </w:r>
      <w:proofErr w:type="spellEnd"/>
      <w:r w:rsidRPr="00E0608D">
        <w:rPr>
          <w:rFonts w:ascii="Times New Roman" w:hAnsi="Times New Roman"/>
          <w:sz w:val="24"/>
        </w:rPr>
        <w:t xml:space="preserve"> és a </w:t>
      </w:r>
      <w:proofErr w:type="spellStart"/>
      <w:r w:rsidRPr="00E0608D">
        <w:rPr>
          <w:rFonts w:ascii="Times New Roman" w:hAnsi="Times New Roman"/>
          <w:sz w:val="24"/>
        </w:rPr>
        <w:t>folyamatban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lévő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pályázatról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tájékoztatta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elnökséget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</w:p>
    <w:p w14:paraId="4A30D5F2" w14:textId="4DF7E946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beszámolót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egyhangúlag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elfogadta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4E8C740A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7D4C7646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6. </w:t>
      </w:r>
      <w:proofErr w:type="spellStart"/>
      <w:r w:rsidRPr="00E0608D">
        <w:rPr>
          <w:rFonts w:ascii="Times New Roman" w:hAnsi="Times New Roman"/>
          <w:sz w:val="24"/>
        </w:rPr>
        <w:t>Szabályzatok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elfogadása</w:t>
      </w:r>
      <w:proofErr w:type="spellEnd"/>
    </w:p>
    <w:p w14:paraId="7962690A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ismertette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megküldött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szabályzatokat</w:t>
      </w:r>
      <w:proofErr w:type="spellEnd"/>
      <w:r w:rsidRPr="00E0608D">
        <w:rPr>
          <w:rFonts w:ascii="Times New Roman" w:hAnsi="Times New Roman"/>
          <w:sz w:val="24"/>
        </w:rPr>
        <w:t xml:space="preserve"> (SZMSZ, </w:t>
      </w:r>
      <w:proofErr w:type="spellStart"/>
      <w:r w:rsidRPr="00E0608D">
        <w:rPr>
          <w:rFonts w:ascii="Times New Roman" w:hAnsi="Times New Roman"/>
          <w:sz w:val="24"/>
        </w:rPr>
        <w:t>adatkezelési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pénzkezelési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iratkezelési</w:t>
      </w:r>
      <w:proofErr w:type="spellEnd"/>
      <w:r w:rsidRPr="00E0608D">
        <w:rPr>
          <w:rFonts w:ascii="Times New Roman" w:hAnsi="Times New Roman"/>
          <w:sz w:val="24"/>
        </w:rPr>
        <w:t xml:space="preserve">). </w:t>
      </w:r>
      <w:proofErr w:type="spellStart"/>
      <w:r w:rsidRPr="00E0608D">
        <w:rPr>
          <w:rFonts w:ascii="Times New Roman" w:hAnsi="Times New Roman"/>
          <w:sz w:val="24"/>
        </w:rPr>
        <w:t>Kisebb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technikai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pontosítások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után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4 </w:t>
      </w:r>
      <w:proofErr w:type="spellStart"/>
      <w:r w:rsidRPr="00E0608D">
        <w:rPr>
          <w:rFonts w:ascii="Times New Roman" w:hAnsi="Times New Roman"/>
          <w:sz w:val="24"/>
        </w:rPr>
        <w:t>igen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szavazattal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elfogadta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4F64B086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64D4E350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7. </w:t>
      </w:r>
      <w:proofErr w:type="spellStart"/>
      <w:r w:rsidRPr="00E0608D">
        <w:rPr>
          <w:rFonts w:ascii="Times New Roman" w:hAnsi="Times New Roman"/>
          <w:sz w:val="24"/>
        </w:rPr>
        <w:t>Fehérbot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Napja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programtervezés</w:t>
      </w:r>
      <w:proofErr w:type="spellEnd"/>
    </w:p>
    <w:p w14:paraId="56215DB6" w14:textId="5B5A6F13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döntött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arról</w:t>
      </w:r>
      <w:proofErr w:type="spellEnd"/>
      <w:r w:rsidRPr="00E0608D">
        <w:rPr>
          <w:rFonts w:ascii="Times New Roman" w:hAnsi="Times New Roman"/>
          <w:sz w:val="24"/>
        </w:rPr>
        <w:t xml:space="preserve">, hogy a </w:t>
      </w:r>
      <w:proofErr w:type="spellStart"/>
      <w:r w:rsidRPr="00E0608D">
        <w:rPr>
          <w:rFonts w:ascii="Times New Roman" w:hAnsi="Times New Roman"/>
          <w:sz w:val="24"/>
        </w:rPr>
        <w:t>megyei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szintű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központi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rendezvény</w:t>
      </w:r>
      <w:proofErr w:type="spellEnd"/>
      <w:r w:rsidRPr="00E0608D">
        <w:rPr>
          <w:rFonts w:ascii="Times New Roman" w:hAnsi="Times New Roman"/>
          <w:sz w:val="24"/>
        </w:rPr>
        <w:t xml:space="preserve"> 2025. </w:t>
      </w:r>
      <w:proofErr w:type="spellStart"/>
      <w:r w:rsidRPr="00E0608D">
        <w:rPr>
          <w:rFonts w:ascii="Times New Roman" w:hAnsi="Times New Roman"/>
          <w:sz w:val="24"/>
        </w:rPr>
        <w:t>október</w:t>
      </w:r>
      <w:proofErr w:type="spellEnd"/>
      <w:r w:rsidRPr="00E0608D">
        <w:rPr>
          <w:rFonts w:ascii="Times New Roman" w:hAnsi="Times New Roman"/>
          <w:sz w:val="24"/>
        </w:rPr>
        <w:t xml:space="preserve"> 14-én </w:t>
      </w:r>
      <w:proofErr w:type="spellStart"/>
      <w:r w:rsidR="00E0608D" w:rsidRPr="00E0608D">
        <w:rPr>
          <w:rFonts w:ascii="Times New Roman" w:hAnsi="Times New Roman"/>
          <w:sz w:val="24"/>
        </w:rPr>
        <w:t>vagy</w:t>
      </w:r>
      <w:proofErr w:type="spellEnd"/>
      <w:r w:rsidR="00E0608D" w:rsidRPr="00E0608D">
        <w:rPr>
          <w:rFonts w:ascii="Times New Roman" w:hAnsi="Times New Roman"/>
          <w:sz w:val="24"/>
        </w:rPr>
        <w:t xml:space="preserve"> </w:t>
      </w:r>
      <w:proofErr w:type="spellStart"/>
      <w:r w:rsidR="00E0608D" w:rsidRPr="00E0608D">
        <w:rPr>
          <w:rFonts w:ascii="Times New Roman" w:hAnsi="Times New Roman"/>
          <w:sz w:val="24"/>
        </w:rPr>
        <w:t>október</w:t>
      </w:r>
      <w:proofErr w:type="spellEnd"/>
      <w:r w:rsidR="00E0608D" w:rsidRPr="00E0608D">
        <w:rPr>
          <w:rFonts w:ascii="Times New Roman" w:hAnsi="Times New Roman"/>
          <w:sz w:val="24"/>
        </w:rPr>
        <w:t xml:space="preserve"> 16-án </w:t>
      </w:r>
      <w:proofErr w:type="spellStart"/>
      <w:r w:rsidRPr="00E0608D">
        <w:rPr>
          <w:rFonts w:ascii="Times New Roman" w:hAnsi="Times New Roman"/>
          <w:sz w:val="24"/>
        </w:rPr>
        <w:t>lesz</w:t>
      </w:r>
      <w:proofErr w:type="spellEnd"/>
      <w:r w:rsidRPr="00E0608D">
        <w:rPr>
          <w:rFonts w:ascii="Times New Roman" w:hAnsi="Times New Roman"/>
          <w:sz w:val="24"/>
        </w:rPr>
        <w:t xml:space="preserve">, a </w:t>
      </w:r>
      <w:proofErr w:type="spellStart"/>
      <w:r w:rsidRPr="00E0608D">
        <w:rPr>
          <w:rFonts w:ascii="Times New Roman" w:hAnsi="Times New Roman"/>
          <w:sz w:val="24"/>
        </w:rPr>
        <w:t>könyvtárban</w:t>
      </w:r>
      <w:proofErr w:type="spellEnd"/>
      <w:r w:rsidRPr="00E0608D">
        <w:rPr>
          <w:rFonts w:ascii="Times New Roman" w:hAnsi="Times New Roman"/>
          <w:sz w:val="24"/>
        </w:rPr>
        <w:t xml:space="preserve">. A program </w:t>
      </w:r>
      <w:proofErr w:type="spellStart"/>
      <w:r w:rsidRPr="00E0608D">
        <w:rPr>
          <w:rFonts w:ascii="Times New Roman" w:hAnsi="Times New Roman"/>
          <w:sz w:val="24"/>
        </w:rPr>
        <w:t>összeállítása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folyamatban</w:t>
      </w:r>
      <w:proofErr w:type="spellEnd"/>
      <w:r w:rsidRPr="00E0608D">
        <w:rPr>
          <w:rFonts w:ascii="Times New Roman" w:hAnsi="Times New Roman"/>
          <w:sz w:val="24"/>
        </w:rPr>
        <w:t xml:space="preserve"> van, </w:t>
      </w:r>
      <w:proofErr w:type="spellStart"/>
      <w:r w:rsidRPr="00E0608D">
        <w:rPr>
          <w:rFonts w:ascii="Times New Roman" w:hAnsi="Times New Roman"/>
          <w:sz w:val="24"/>
        </w:rPr>
        <w:t>meghívók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kiküldése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következő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hetekben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történik</w:t>
      </w:r>
      <w:proofErr w:type="spellEnd"/>
      <w:r w:rsidRPr="00E0608D">
        <w:rPr>
          <w:rFonts w:ascii="Times New Roman" w:hAnsi="Times New Roman"/>
          <w:sz w:val="24"/>
        </w:rPr>
        <w:t xml:space="preserve">. Az </w:t>
      </w:r>
      <w:proofErr w:type="spellStart"/>
      <w:r w:rsidRPr="00E0608D">
        <w:rPr>
          <w:rFonts w:ascii="Times New Roman" w:hAnsi="Times New Roman"/>
          <w:sz w:val="24"/>
        </w:rPr>
        <w:t>eseményen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elismerő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oklevelek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átadása</w:t>
      </w:r>
      <w:proofErr w:type="spellEnd"/>
      <w:r w:rsidRPr="00E0608D">
        <w:rPr>
          <w:rFonts w:ascii="Times New Roman" w:hAnsi="Times New Roman"/>
          <w:sz w:val="24"/>
        </w:rPr>
        <w:t xml:space="preserve"> is </w:t>
      </w:r>
      <w:proofErr w:type="spellStart"/>
      <w:r w:rsidRPr="00E0608D">
        <w:rPr>
          <w:rFonts w:ascii="Times New Roman" w:hAnsi="Times New Roman"/>
          <w:sz w:val="24"/>
        </w:rPr>
        <w:t>szerepel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tervek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között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5914ED4D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12E0892E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8. </w:t>
      </w:r>
      <w:proofErr w:type="spellStart"/>
      <w:r w:rsidRPr="00E0608D">
        <w:rPr>
          <w:rFonts w:ascii="Times New Roman" w:hAnsi="Times New Roman"/>
          <w:sz w:val="24"/>
        </w:rPr>
        <w:t>Segédeszköz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pályázat</w:t>
      </w:r>
      <w:proofErr w:type="spellEnd"/>
    </w:p>
    <w:p w14:paraId="13821898" w14:textId="77777777" w:rsidR="00E0608D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lastRenderedPageBreak/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ismertette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tervezetet</w:t>
      </w:r>
      <w:proofErr w:type="spellEnd"/>
      <w:r w:rsidRPr="00E0608D">
        <w:rPr>
          <w:rFonts w:ascii="Times New Roman" w:hAnsi="Times New Roman"/>
          <w:sz w:val="24"/>
        </w:rPr>
        <w:t xml:space="preserve">: a </w:t>
      </w:r>
      <w:proofErr w:type="spellStart"/>
      <w:r w:rsidRPr="00E0608D">
        <w:rPr>
          <w:rFonts w:ascii="Times New Roman" w:hAnsi="Times New Roman"/>
          <w:sz w:val="24"/>
        </w:rPr>
        <w:t>tagok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részére</w:t>
      </w:r>
      <w:proofErr w:type="spellEnd"/>
      <w:r w:rsidRPr="00E0608D">
        <w:rPr>
          <w:rFonts w:ascii="Times New Roman" w:hAnsi="Times New Roman"/>
          <w:sz w:val="24"/>
        </w:rPr>
        <w:t xml:space="preserve"> 500–600 </w:t>
      </w:r>
      <w:proofErr w:type="spellStart"/>
      <w:r w:rsidRPr="00E0608D">
        <w:rPr>
          <w:rFonts w:ascii="Times New Roman" w:hAnsi="Times New Roman"/>
          <w:sz w:val="24"/>
        </w:rPr>
        <w:t>ezer</w:t>
      </w:r>
      <w:proofErr w:type="spellEnd"/>
      <w:r w:rsidRPr="00E0608D">
        <w:rPr>
          <w:rFonts w:ascii="Times New Roman" w:hAnsi="Times New Roman"/>
          <w:sz w:val="24"/>
        </w:rPr>
        <w:t xml:space="preserve"> Ft </w:t>
      </w:r>
      <w:proofErr w:type="spellStart"/>
      <w:r w:rsidRPr="00E0608D">
        <w:rPr>
          <w:rFonts w:ascii="Times New Roman" w:hAnsi="Times New Roman"/>
          <w:sz w:val="24"/>
        </w:rPr>
        <w:t>keretösszegből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pályázat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hirdethető</w:t>
      </w:r>
      <w:proofErr w:type="spellEnd"/>
      <w:r w:rsidRPr="00E0608D">
        <w:rPr>
          <w:rFonts w:ascii="Times New Roman" w:hAnsi="Times New Roman"/>
          <w:sz w:val="24"/>
        </w:rPr>
        <w:t xml:space="preserve"> meg, </w:t>
      </w:r>
      <w:proofErr w:type="spellStart"/>
      <w:r w:rsidRPr="00E0608D">
        <w:rPr>
          <w:rFonts w:ascii="Times New Roman" w:hAnsi="Times New Roman"/>
          <w:sz w:val="24"/>
        </w:rPr>
        <w:t>tagonként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legfeljebb</w:t>
      </w:r>
      <w:proofErr w:type="spellEnd"/>
      <w:r w:rsidRPr="00E0608D">
        <w:rPr>
          <w:rFonts w:ascii="Times New Roman" w:hAnsi="Times New Roman"/>
          <w:sz w:val="24"/>
        </w:rPr>
        <w:t xml:space="preserve"> 25 </w:t>
      </w:r>
      <w:proofErr w:type="spellStart"/>
      <w:r w:rsidRPr="00E0608D">
        <w:rPr>
          <w:rFonts w:ascii="Times New Roman" w:hAnsi="Times New Roman"/>
          <w:sz w:val="24"/>
        </w:rPr>
        <w:t>ezer</w:t>
      </w:r>
      <w:proofErr w:type="spellEnd"/>
      <w:r w:rsidRPr="00E0608D">
        <w:rPr>
          <w:rFonts w:ascii="Times New Roman" w:hAnsi="Times New Roman"/>
          <w:sz w:val="24"/>
        </w:rPr>
        <w:t xml:space="preserve"> Ft </w:t>
      </w:r>
      <w:proofErr w:type="spellStart"/>
      <w:r w:rsidRPr="00E0608D">
        <w:rPr>
          <w:rFonts w:ascii="Times New Roman" w:hAnsi="Times New Roman"/>
          <w:sz w:val="24"/>
        </w:rPr>
        <w:t>támogatással</w:t>
      </w:r>
      <w:proofErr w:type="spellEnd"/>
      <w:r w:rsidRPr="00E0608D">
        <w:rPr>
          <w:rFonts w:ascii="Times New Roman" w:hAnsi="Times New Roman"/>
          <w:sz w:val="24"/>
        </w:rPr>
        <w:t xml:space="preserve">. </w:t>
      </w:r>
    </w:p>
    <w:p w14:paraId="4AFB53E5" w14:textId="3764078A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javaslatot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egyhangúlag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elfogadta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26CE5C26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55B1DD1E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9. </w:t>
      </w:r>
      <w:proofErr w:type="spellStart"/>
      <w:r w:rsidRPr="00E0608D">
        <w:rPr>
          <w:rFonts w:ascii="Times New Roman" w:hAnsi="Times New Roman"/>
          <w:sz w:val="24"/>
        </w:rPr>
        <w:t>Egyéb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ügyek</w:t>
      </w:r>
      <w:proofErr w:type="spellEnd"/>
    </w:p>
    <w:p w14:paraId="237CB466" w14:textId="2EE8FA29" w:rsidR="00781DD0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tájékoztatta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jelenlévőket</w:t>
      </w:r>
      <w:proofErr w:type="spellEnd"/>
      <w:r w:rsidRPr="00E0608D">
        <w:rPr>
          <w:rFonts w:ascii="Times New Roman" w:hAnsi="Times New Roman"/>
          <w:sz w:val="24"/>
        </w:rPr>
        <w:t xml:space="preserve">, hogy a </w:t>
      </w:r>
      <w:proofErr w:type="spellStart"/>
      <w:r w:rsidRPr="00E0608D">
        <w:rPr>
          <w:rFonts w:ascii="Times New Roman" w:hAnsi="Times New Roman"/>
          <w:sz w:val="24"/>
        </w:rPr>
        <w:t>munkatársak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feladatmegosztása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átalakul</w:t>
      </w:r>
      <w:proofErr w:type="spellEnd"/>
      <w:r w:rsidRPr="00E0608D">
        <w:rPr>
          <w:rFonts w:ascii="Times New Roman" w:hAnsi="Times New Roman"/>
          <w:sz w:val="24"/>
        </w:rPr>
        <w:t xml:space="preserve">. Kiss Balázs </w:t>
      </w:r>
      <w:proofErr w:type="spellStart"/>
      <w:r w:rsidRPr="00E0608D">
        <w:rPr>
          <w:rFonts w:ascii="Times New Roman" w:hAnsi="Times New Roman"/>
          <w:sz w:val="24"/>
        </w:rPr>
        <w:t>kisegítő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feladatokat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kíséréseket</w:t>
      </w:r>
      <w:proofErr w:type="spellEnd"/>
      <w:r w:rsidRPr="00E0608D">
        <w:rPr>
          <w:rFonts w:ascii="Times New Roman" w:hAnsi="Times New Roman"/>
          <w:sz w:val="24"/>
        </w:rPr>
        <w:t xml:space="preserve"> és </w:t>
      </w:r>
      <w:proofErr w:type="spellStart"/>
      <w:r w:rsidRPr="00E0608D">
        <w:rPr>
          <w:rFonts w:ascii="Times New Roman" w:hAnsi="Times New Roman"/>
          <w:sz w:val="24"/>
        </w:rPr>
        <w:t>takarítást</w:t>
      </w:r>
      <w:proofErr w:type="spellEnd"/>
      <w:r w:rsidRPr="00E0608D">
        <w:rPr>
          <w:rFonts w:ascii="Times New Roman" w:hAnsi="Times New Roman"/>
          <w:sz w:val="24"/>
        </w:rPr>
        <w:t xml:space="preserve"> is </w:t>
      </w:r>
      <w:proofErr w:type="spellStart"/>
      <w:r w:rsidRPr="00E0608D">
        <w:rPr>
          <w:rFonts w:ascii="Times New Roman" w:hAnsi="Times New Roman"/>
          <w:sz w:val="24"/>
        </w:rPr>
        <w:t>ellát</w:t>
      </w:r>
      <w:proofErr w:type="spellEnd"/>
      <w:r w:rsidRPr="00E0608D">
        <w:rPr>
          <w:rFonts w:ascii="Times New Roman" w:hAnsi="Times New Roman"/>
          <w:sz w:val="24"/>
        </w:rPr>
        <w:t xml:space="preserve">. Az </w:t>
      </w:r>
      <w:proofErr w:type="spellStart"/>
      <w:r w:rsidRPr="00E0608D">
        <w:rPr>
          <w:rFonts w:ascii="Times New Roman" w:hAnsi="Times New Roman"/>
          <w:sz w:val="24"/>
        </w:rPr>
        <w:t>adminisztrátorok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beszámoltak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pénztári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rendbetételről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selejtezésekről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tagnyilvántartás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aktualizálásáról</w:t>
      </w:r>
      <w:proofErr w:type="spellEnd"/>
      <w:r w:rsidRPr="00E0608D">
        <w:rPr>
          <w:rFonts w:ascii="Times New Roman" w:hAnsi="Times New Roman"/>
          <w:sz w:val="24"/>
        </w:rPr>
        <w:t xml:space="preserve">. </w:t>
      </w:r>
      <w:r w:rsidR="004C383F">
        <w:rPr>
          <w:rFonts w:ascii="Times New Roman" w:hAnsi="Times New Roman"/>
          <w:sz w:val="24"/>
        </w:rPr>
        <w:t xml:space="preserve">(2. </w:t>
      </w:r>
      <w:proofErr w:type="spellStart"/>
      <w:r w:rsidR="004C383F">
        <w:rPr>
          <w:rFonts w:ascii="Times New Roman" w:hAnsi="Times New Roman"/>
          <w:sz w:val="24"/>
        </w:rPr>
        <w:t>számú</w:t>
      </w:r>
      <w:proofErr w:type="spellEnd"/>
      <w:r w:rsidR="004C383F">
        <w:rPr>
          <w:rFonts w:ascii="Times New Roman" w:hAnsi="Times New Roman"/>
          <w:sz w:val="24"/>
        </w:rPr>
        <w:t xml:space="preserve"> </w:t>
      </w:r>
      <w:proofErr w:type="spellStart"/>
      <w:r w:rsidR="004C383F">
        <w:rPr>
          <w:rFonts w:ascii="Times New Roman" w:hAnsi="Times New Roman"/>
          <w:sz w:val="24"/>
        </w:rPr>
        <w:t>melléklet</w:t>
      </w:r>
      <w:proofErr w:type="spellEnd"/>
      <w:r w:rsidR="004C383F">
        <w:rPr>
          <w:rFonts w:ascii="Times New Roman" w:hAnsi="Times New Roman"/>
          <w:sz w:val="24"/>
        </w:rPr>
        <w:t xml:space="preserve">) </w:t>
      </w:r>
      <w:r w:rsidRPr="00E0608D">
        <w:rPr>
          <w:rFonts w:ascii="Times New Roman" w:hAnsi="Times New Roman"/>
          <w:sz w:val="24"/>
        </w:rPr>
        <w:t xml:space="preserve">Az </w:t>
      </w:r>
      <w:proofErr w:type="spellStart"/>
      <w:r w:rsidRPr="00E0608D">
        <w:rPr>
          <w:rFonts w:ascii="Times New Roman" w:hAnsi="Times New Roman"/>
          <w:sz w:val="24"/>
        </w:rPr>
        <w:t>elnök</w:t>
      </w:r>
      <w:proofErr w:type="spellEnd"/>
      <w:r w:rsidRPr="00E0608D">
        <w:rPr>
          <w:rFonts w:ascii="Times New Roman" w:hAnsi="Times New Roman"/>
          <w:sz w:val="24"/>
        </w:rPr>
        <w:t xml:space="preserve"> és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tagjai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megköszönték</w:t>
      </w:r>
      <w:proofErr w:type="spellEnd"/>
      <w:r w:rsidRPr="00E0608D">
        <w:rPr>
          <w:rFonts w:ascii="Times New Roman" w:hAnsi="Times New Roman"/>
          <w:sz w:val="24"/>
        </w:rPr>
        <w:t xml:space="preserve"> a </w:t>
      </w:r>
      <w:proofErr w:type="spellStart"/>
      <w:r w:rsidRPr="00E0608D">
        <w:rPr>
          <w:rFonts w:ascii="Times New Roman" w:hAnsi="Times New Roman"/>
          <w:sz w:val="24"/>
        </w:rPr>
        <w:t>munkát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437147AB" w14:textId="78892137" w:rsidR="000D7D09" w:rsidRDefault="000D7D09" w:rsidP="00E0608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Jelen </w:t>
      </w:r>
      <w:proofErr w:type="spellStart"/>
      <w:r>
        <w:rPr>
          <w:rFonts w:ascii="Times New Roman" w:hAnsi="Times New Roman"/>
          <w:sz w:val="24"/>
        </w:rPr>
        <w:t>jegyzőkönyv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mellékletei</w:t>
      </w:r>
      <w:proofErr w:type="spellEnd"/>
      <w:r>
        <w:rPr>
          <w:rFonts w:ascii="Times New Roman" w:hAnsi="Times New Roman"/>
          <w:sz w:val="24"/>
        </w:rPr>
        <w:t>.</w:t>
      </w:r>
    </w:p>
    <w:p w14:paraId="1552B680" w14:textId="00F4EEA7" w:rsidR="000D7D09" w:rsidRDefault="000D7D09" w:rsidP="00E0608D">
      <w:pPr>
        <w:spacing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Elnöki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beszámoló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1. </w:t>
      </w:r>
      <w:proofErr w:type="spellStart"/>
      <w:r>
        <w:rPr>
          <w:rFonts w:ascii="Times New Roman" w:hAnsi="Times New Roman"/>
          <w:sz w:val="24"/>
        </w:rPr>
        <w:t>számú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melléklet</w:t>
      </w:r>
      <w:proofErr w:type="spellEnd"/>
    </w:p>
    <w:p w14:paraId="0A348F5F" w14:textId="4F7432D7" w:rsidR="000D7D09" w:rsidRDefault="000D7D09" w:rsidP="00E0608D">
      <w:pPr>
        <w:spacing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Pénzügyi-adminisztratív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beszámoló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2. </w:t>
      </w:r>
      <w:proofErr w:type="spellStart"/>
      <w:r>
        <w:rPr>
          <w:rFonts w:ascii="Times New Roman" w:hAnsi="Times New Roman"/>
          <w:sz w:val="24"/>
        </w:rPr>
        <w:t>számú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melléklet</w:t>
      </w:r>
      <w:proofErr w:type="spellEnd"/>
    </w:p>
    <w:p w14:paraId="5BDD5F75" w14:textId="54B4A1D9" w:rsidR="000D7D09" w:rsidRPr="00E0608D" w:rsidRDefault="000D7D09" w:rsidP="00E0608D">
      <w:pPr>
        <w:spacing w:line="360" w:lineRule="auto"/>
        <w:rPr>
          <w:rFonts w:ascii="Times New Roman" w:hAnsi="Times New Roman"/>
          <w:sz w:val="24"/>
        </w:rPr>
      </w:pPr>
    </w:p>
    <w:p w14:paraId="02216122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</w:p>
    <w:p w14:paraId="5598120B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>Határozatok</w:t>
      </w:r>
    </w:p>
    <w:p w14:paraId="45F90EC8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1/2025.09.16.: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határozatképes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7EB8F6E1" w14:textId="025F4D2E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2/2025.09.16.: </w:t>
      </w:r>
      <w:proofErr w:type="spellStart"/>
      <w:r w:rsidRPr="00E0608D">
        <w:rPr>
          <w:rFonts w:ascii="Times New Roman" w:hAnsi="Times New Roman"/>
          <w:sz w:val="24"/>
        </w:rPr>
        <w:t>Jegyzőkönyvvezető</w:t>
      </w:r>
      <w:proofErr w:type="spellEnd"/>
      <w:r w:rsidRPr="00E0608D">
        <w:rPr>
          <w:rFonts w:ascii="Times New Roman" w:hAnsi="Times New Roman"/>
          <w:sz w:val="24"/>
        </w:rPr>
        <w:t xml:space="preserve">: </w:t>
      </w:r>
      <w:r w:rsidR="00E0608D" w:rsidRPr="00E0608D">
        <w:rPr>
          <w:rFonts w:ascii="Times New Roman" w:hAnsi="Times New Roman"/>
          <w:sz w:val="24"/>
        </w:rPr>
        <w:t>M</w:t>
      </w:r>
      <w:r w:rsidRPr="00E0608D">
        <w:rPr>
          <w:rFonts w:ascii="Times New Roman" w:hAnsi="Times New Roman"/>
          <w:sz w:val="24"/>
        </w:rPr>
        <w:t>ondovics Terézia.</w:t>
      </w:r>
    </w:p>
    <w:p w14:paraId="18E408FB" w14:textId="05B5CF01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3/2025.09.16.: </w:t>
      </w:r>
      <w:proofErr w:type="spellStart"/>
      <w:r w:rsidRPr="00E0608D">
        <w:rPr>
          <w:rFonts w:ascii="Times New Roman" w:hAnsi="Times New Roman"/>
          <w:sz w:val="24"/>
        </w:rPr>
        <w:t>Jegyzőkönyv-hitelesítők</w:t>
      </w:r>
      <w:proofErr w:type="spellEnd"/>
      <w:r w:rsidRPr="00E0608D">
        <w:rPr>
          <w:rFonts w:ascii="Times New Roman" w:hAnsi="Times New Roman"/>
          <w:sz w:val="24"/>
        </w:rPr>
        <w:t xml:space="preserve">: Kovács József és Lenzsér </w:t>
      </w:r>
      <w:r w:rsidR="00855A39">
        <w:rPr>
          <w:rFonts w:ascii="Times New Roman" w:hAnsi="Times New Roman"/>
          <w:sz w:val="24"/>
        </w:rPr>
        <w:t>Jánosné</w:t>
      </w:r>
      <w:r w:rsidRPr="00E0608D">
        <w:rPr>
          <w:rFonts w:ascii="Times New Roman" w:hAnsi="Times New Roman"/>
          <w:sz w:val="24"/>
        </w:rPr>
        <w:t>.</w:t>
      </w:r>
    </w:p>
    <w:p w14:paraId="7F3946BE" w14:textId="07E71F29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4/2025.09.16.: </w:t>
      </w:r>
      <w:proofErr w:type="spellStart"/>
      <w:r w:rsidRPr="00E0608D">
        <w:rPr>
          <w:rFonts w:ascii="Times New Roman" w:hAnsi="Times New Roman"/>
          <w:sz w:val="24"/>
        </w:rPr>
        <w:t>Alelnök</w:t>
      </w:r>
      <w:proofErr w:type="spellEnd"/>
      <w:r w:rsidRPr="00E0608D">
        <w:rPr>
          <w:rFonts w:ascii="Times New Roman" w:hAnsi="Times New Roman"/>
          <w:sz w:val="24"/>
        </w:rPr>
        <w:t xml:space="preserve">: </w:t>
      </w:r>
      <w:r w:rsidR="00E0608D" w:rsidRPr="00E0608D">
        <w:rPr>
          <w:rFonts w:ascii="Times New Roman" w:hAnsi="Times New Roman"/>
          <w:sz w:val="24"/>
        </w:rPr>
        <w:t>M</w:t>
      </w:r>
      <w:r w:rsidRPr="00E0608D">
        <w:rPr>
          <w:rFonts w:ascii="Times New Roman" w:hAnsi="Times New Roman"/>
          <w:sz w:val="24"/>
        </w:rPr>
        <w:t>adi Borbála.</w:t>
      </w:r>
    </w:p>
    <w:p w14:paraId="535BE4C1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5/2025.09.16.: Az </w:t>
      </w:r>
      <w:proofErr w:type="spellStart"/>
      <w:r w:rsidRPr="00E0608D">
        <w:rPr>
          <w:rFonts w:ascii="Times New Roman" w:hAnsi="Times New Roman"/>
          <w:sz w:val="24"/>
        </w:rPr>
        <w:t>elnöki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beszámolót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elfogadta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0763922A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6/2025.09.16.: Az SZMSZ, </w:t>
      </w:r>
      <w:proofErr w:type="spellStart"/>
      <w:r w:rsidRPr="00E0608D">
        <w:rPr>
          <w:rFonts w:ascii="Times New Roman" w:hAnsi="Times New Roman"/>
          <w:sz w:val="24"/>
        </w:rPr>
        <w:t>adatkezelési</w:t>
      </w:r>
      <w:proofErr w:type="spellEnd"/>
      <w:r w:rsidRPr="00E0608D">
        <w:rPr>
          <w:rFonts w:ascii="Times New Roman" w:hAnsi="Times New Roman"/>
          <w:sz w:val="24"/>
        </w:rPr>
        <w:t xml:space="preserve">, </w:t>
      </w:r>
      <w:proofErr w:type="spellStart"/>
      <w:r w:rsidRPr="00E0608D">
        <w:rPr>
          <w:rFonts w:ascii="Times New Roman" w:hAnsi="Times New Roman"/>
          <w:sz w:val="24"/>
        </w:rPr>
        <w:t>pénzkezelési</w:t>
      </w:r>
      <w:proofErr w:type="spellEnd"/>
      <w:r w:rsidRPr="00E0608D">
        <w:rPr>
          <w:rFonts w:ascii="Times New Roman" w:hAnsi="Times New Roman"/>
          <w:sz w:val="24"/>
        </w:rPr>
        <w:t xml:space="preserve"> és </w:t>
      </w:r>
      <w:proofErr w:type="spellStart"/>
      <w:r w:rsidRPr="00E0608D">
        <w:rPr>
          <w:rFonts w:ascii="Times New Roman" w:hAnsi="Times New Roman"/>
          <w:sz w:val="24"/>
        </w:rPr>
        <w:t>iratkezelési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szabályzatokat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elfogadta</w:t>
      </w:r>
      <w:proofErr w:type="spellEnd"/>
      <w:r w:rsidRPr="00E0608D">
        <w:rPr>
          <w:rFonts w:ascii="Times New Roman" w:hAnsi="Times New Roman"/>
          <w:sz w:val="24"/>
        </w:rPr>
        <w:t xml:space="preserve"> az </w:t>
      </w:r>
      <w:proofErr w:type="spellStart"/>
      <w:r w:rsidRPr="00E0608D">
        <w:rPr>
          <w:rFonts w:ascii="Times New Roman" w:hAnsi="Times New Roman"/>
          <w:sz w:val="24"/>
        </w:rPr>
        <w:t>elnökség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11EB04C4" w14:textId="76D3E7C9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lastRenderedPageBreak/>
        <w:t xml:space="preserve">7/2025.09.16.: A </w:t>
      </w:r>
      <w:proofErr w:type="spellStart"/>
      <w:r w:rsidRPr="00E0608D">
        <w:rPr>
          <w:rFonts w:ascii="Times New Roman" w:hAnsi="Times New Roman"/>
          <w:sz w:val="24"/>
        </w:rPr>
        <w:t>Fehérbot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Napja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központi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rendezvényét</w:t>
      </w:r>
      <w:proofErr w:type="spellEnd"/>
      <w:r w:rsidRPr="00E0608D">
        <w:rPr>
          <w:rFonts w:ascii="Times New Roman" w:hAnsi="Times New Roman"/>
          <w:sz w:val="24"/>
        </w:rPr>
        <w:t xml:space="preserve"> 2025. </w:t>
      </w:r>
      <w:proofErr w:type="spellStart"/>
      <w:r w:rsidRPr="00E0608D">
        <w:rPr>
          <w:rFonts w:ascii="Times New Roman" w:hAnsi="Times New Roman"/>
          <w:sz w:val="24"/>
        </w:rPr>
        <w:t>október</w:t>
      </w:r>
      <w:proofErr w:type="spellEnd"/>
      <w:r w:rsidRPr="00E0608D">
        <w:rPr>
          <w:rFonts w:ascii="Times New Roman" w:hAnsi="Times New Roman"/>
          <w:sz w:val="24"/>
        </w:rPr>
        <w:t xml:space="preserve"> 14-én </w:t>
      </w:r>
      <w:proofErr w:type="spellStart"/>
      <w:r w:rsidR="00E0608D" w:rsidRPr="00E0608D">
        <w:rPr>
          <w:rFonts w:ascii="Times New Roman" w:hAnsi="Times New Roman"/>
          <w:sz w:val="24"/>
        </w:rPr>
        <w:t>vagy</w:t>
      </w:r>
      <w:proofErr w:type="spellEnd"/>
      <w:r w:rsidR="00E0608D" w:rsidRPr="00E0608D">
        <w:rPr>
          <w:rFonts w:ascii="Times New Roman" w:hAnsi="Times New Roman"/>
          <w:sz w:val="24"/>
        </w:rPr>
        <w:t xml:space="preserve"> 16-án </w:t>
      </w:r>
      <w:proofErr w:type="spellStart"/>
      <w:r w:rsidRPr="00E0608D">
        <w:rPr>
          <w:rFonts w:ascii="Times New Roman" w:hAnsi="Times New Roman"/>
          <w:sz w:val="24"/>
        </w:rPr>
        <w:t>tartják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00228CD4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8/2025.09.16.: </w:t>
      </w:r>
      <w:proofErr w:type="spellStart"/>
      <w:r w:rsidRPr="00E0608D">
        <w:rPr>
          <w:rFonts w:ascii="Times New Roman" w:hAnsi="Times New Roman"/>
          <w:sz w:val="24"/>
        </w:rPr>
        <w:t>Segédeszköz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pályázat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meghirdetése</w:t>
      </w:r>
      <w:proofErr w:type="spellEnd"/>
      <w:r w:rsidRPr="00E0608D">
        <w:rPr>
          <w:rFonts w:ascii="Times New Roman" w:hAnsi="Times New Roman"/>
          <w:sz w:val="24"/>
        </w:rPr>
        <w:t xml:space="preserve"> 500–600 </w:t>
      </w:r>
      <w:proofErr w:type="spellStart"/>
      <w:r w:rsidRPr="00E0608D">
        <w:rPr>
          <w:rFonts w:ascii="Times New Roman" w:hAnsi="Times New Roman"/>
          <w:sz w:val="24"/>
        </w:rPr>
        <w:t>ezer</w:t>
      </w:r>
      <w:proofErr w:type="spellEnd"/>
      <w:r w:rsidRPr="00E0608D">
        <w:rPr>
          <w:rFonts w:ascii="Times New Roman" w:hAnsi="Times New Roman"/>
          <w:sz w:val="24"/>
        </w:rPr>
        <w:t xml:space="preserve"> Ft </w:t>
      </w:r>
      <w:proofErr w:type="spellStart"/>
      <w:r w:rsidRPr="00E0608D">
        <w:rPr>
          <w:rFonts w:ascii="Times New Roman" w:hAnsi="Times New Roman"/>
          <w:sz w:val="24"/>
        </w:rPr>
        <w:t>keretösszeggel</w:t>
      </w:r>
      <w:proofErr w:type="spellEnd"/>
      <w:r w:rsidRPr="00E0608D">
        <w:rPr>
          <w:rFonts w:ascii="Times New Roman" w:hAnsi="Times New Roman"/>
          <w:sz w:val="24"/>
        </w:rPr>
        <w:t xml:space="preserve">, max. 25 </w:t>
      </w:r>
      <w:proofErr w:type="spellStart"/>
      <w:r w:rsidRPr="00E0608D">
        <w:rPr>
          <w:rFonts w:ascii="Times New Roman" w:hAnsi="Times New Roman"/>
          <w:sz w:val="24"/>
        </w:rPr>
        <w:t>ezer</w:t>
      </w:r>
      <w:proofErr w:type="spellEnd"/>
      <w:r w:rsidRPr="00E0608D">
        <w:rPr>
          <w:rFonts w:ascii="Times New Roman" w:hAnsi="Times New Roman"/>
          <w:sz w:val="24"/>
        </w:rPr>
        <w:t xml:space="preserve"> Ft/tag.</w:t>
      </w:r>
    </w:p>
    <w:p w14:paraId="48814847" w14:textId="77777777" w:rsidR="00781DD0" w:rsidRPr="00E0608D" w:rsidRDefault="00781DD0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9/2025.09.16.: </w:t>
      </w:r>
      <w:proofErr w:type="spellStart"/>
      <w:r w:rsidRPr="00E0608D">
        <w:rPr>
          <w:rFonts w:ascii="Times New Roman" w:hAnsi="Times New Roman"/>
          <w:sz w:val="24"/>
        </w:rPr>
        <w:t>Egyéb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ügyekben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újabb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döntés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nem</w:t>
      </w:r>
      <w:proofErr w:type="spellEnd"/>
      <w:r w:rsidRPr="00E0608D">
        <w:rPr>
          <w:rFonts w:ascii="Times New Roman" w:hAnsi="Times New Roman"/>
          <w:sz w:val="24"/>
        </w:rPr>
        <w:t xml:space="preserve"> </w:t>
      </w:r>
      <w:proofErr w:type="spellStart"/>
      <w:r w:rsidRPr="00E0608D">
        <w:rPr>
          <w:rFonts w:ascii="Times New Roman" w:hAnsi="Times New Roman"/>
          <w:sz w:val="24"/>
        </w:rPr>
        <w:t>született</w:t>
      </w:r>
      <w:proofErr w:type="spellEnd"/>
      <w:r w:rsidRPr="00E0608D">
        <w:rPr>
          <w:rFonts w:ascii="Times New Roman" w:hAnsi="Times New Roman"/>
          <w:sz w:val="24"/>
        </w:rPr>
        <w:t>.</w:t>
      </w:r>
    </w:p>
    <w:p w14:paraId="754DF502" w14:textId="6A6E9757" w:rsidR="00E0608D" w:rsidRDefault="00E0608D" w:rsidP="00E0608D">
      <w:pPr>
        <w:spacing w:line="360" w:lineRule="auto"/>
        <w:rPr>
          <w:rFonts w:ascii="Times New Roman" w:hAnsi="Times New Roman"/>
          <w:sz w:val="24"/>
        </w:rPr>
      </w:pPr>
      <w:r w:rsidRPr="00E0608D">
        <w:rPr>
          <w:rFonts w:ascii="Times New Roman" w:hAnsi="Times New Roman"/>
          <w:sz w:val="24"/>
        </w:rPr>
        <w:t xml:space="preserve">Kelt: </w:t>
      </w:r>
      <w:r w:rsidR="000D7D09">
        <w:rPr>
          <w:rFonts w:ascii="Times New Roman" w:hAnsi="Times New Roman"/>
          <w:sz w:val="24"/>
        </w:rPr>
        <w:t>Győr, 2025. 09.</w:t>
      </w:r>
      <w:r w:rsidR="005A253A">
        <w:rPr>
          <w:rFonts w:ascii="Times New Roman" w:hAnsi="Times New Roman"/>
          <w:sz w:val="24"/>
        </w:rPr>
        <w:t>16.</w:t>
      </w:r>
    </w:p>
    <w:p w14:paraId="30830828" w14:textId="77777777" w:rsidR="005A253A" w:rsidRDefault="005A253A" w:rsidP="00E0608D">
      <w:pPr>
        <w:spacing w:line="360" w:lineRule="auto"/>
        <w:rPr>
          <w:rFonts w:ascii="Times New Roman" w:hAnsi="Times New Roman"/>
          <w:sz w:val="24"/>
        </w:rPr>
      </w:pPr>
    </w:p>
    <w:p w14:paraId="0742FFE8" w14:textId="1E7DEB41" w:rsidR="005A253A" w:rsidRDefault="005A253A" w:rsidP="00E0608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Mondovics Terézia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Fóris Norbert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jk.vezető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elnök</w:t>
      </w:r>
      <w:proofErr w:type="spellEnd"/>
    </w:p>
    <w:p w14:paraId="0487CD02" w14:textId="77777777" w:rsidR="005A253A" w:rsidRDefault="005A253A" w:rsidP="00E0608D">
      <w:pPr>
        <w:spacing w:line="360" w:lineRule="auto"/>
        <w:rPr>
          <w:rFonts w:ascii="Times New Roman" w:hAnsi="Times New Roman"/>
          <w:sz w:val="24"/>
        </w:rPr>
      </w:pPr>
    </w:p>
    <w:p w14:paraId="1FA43EA0" w14:textId="42868559" w:rsidR="005A253A" w:rsidRDefault="005A253A" w:rsidP="00E0608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Lenzsér Jánosné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Kovács József </w:t>
      </w:r>
    </w:p>
    <w:p w14:paraId="16B85ACA" w14:textId="1DA0A6D0" w:rsidR="005A253A" w:rsidRDefault="005A253A" w:rsidP="00E0608D">
      <w:pPr>
        <w:spacing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jegyzőkönyv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hitelesítő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jegyzőkönyv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hitelesítő</w:t>
      </w:r>
      <w:proofErr w:type="spellEnd"/>
    </w:p>
    <w:p w14:paraId="49B09523" w14:textId="77777777" w:rsidR="005A253A" w:rsidRPr="00E0608D" w:rsidRDefault="005A253A" w:rsidP="00E0608D">
      <w:pPr>
        <w:spacing w:line="360" w:lineRule="auto"/>
        <w:rPr>
          <w:rFonts w:ascii="Times New Roman" w:hAnsi="Times New Roman"/>
          <w:sz w:val="24"/>
        </w:rPr>
      </w:pPr>
    </w:p>
    <w:p w14:paraId="5A2A2361" w14:textId="77777777" w:rsidR="00E0608D" w:rsidRPr="00E0608D" w:rsidRDefault="00E0608D" w:rsidP="00E0608D">
      <w:pPr>
        <w:spacing w:line="360" w:lineRule="auto"/>
        <w:rPr>
          <w:rFonts w:ascii="Times New Roman" w:hAnsi="Times New Roman"/>
          <w:sz w:val="24"/>
        </w:rPr>
      </w:pPr>
    </w:p>
    <w:sectPr w:rsidR="00E0608D" w:rsidRPr="00E060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3091475">
    <w:abstractNumId w:val="8"/>
  </w:num>
  <w:num w:numId="2" w16cid:durableId="1631276442">
    <w:abstractNumId w:val="6"/>
  </w:num>
  <w:num w:numId="3" w16cid:durableId="723791802">
    <w:abstractNumId w:val="5"/>
  </w:num>
  <w:num w:numId="4" w16cid:durableId="66923425">
    <w:abstractNumId w:val="4"/>
  </w:num>
  <w:num w:numId="5" w16cid:durableId="1078789554">
    <w:abstractNumId w:val="7"/>
  </w:num>
  <w:num w:numId="6" w16cid:durableId="2080515271">
    <w:abstractNumId w:val="3"/>
  </w:num>
  <w:num w:numId="7" w16cid:durableId="1054356592">
    <w:abstractNumId w:val="2"/>
  </w:num>
  <w:num w:numId="8" w16cid:durableId="728457738">
    <w:abstractNumId w:val="1"/>
  </w:num>
  <w:num w:numId="9" w16cid:durableId="99190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D09"/>
    <w:rsid w:val="0015074B"/>
    <w:rsid w:val="0029639D"/>
    <w:rsid w:val="00326F90"/>
    <w:rsid w:val="004C383F"/>
    <w:rsid w:val="005A253A"/>
    <w:rsid w:val="00623CA4"/>
    <w:rsid w:val="00781DD0"/>
    <w:rsid w:val="00855A39"/>
    <w:rsid w:val="009B4AF2"/>
    <w:rsid w:val="00A124F6"/>
    <w:rsid w:val="00AA1D8D"/>
    <w:rsid w:val="00B47730"/>
    <w:rsid w:val="00CB0664"/>
    <w:rsid w:val="00D17DAB"/>
    <w:rsid w:val="00E0608D"/>
    <w:rsid w:val="00E82F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7AB9C"/>
  <w14:defaultImageDpi w14:val="300"/>
  <w15:docId w15:val="{3FB86D04-0463-45E3-9E36-B15B479B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628</Words>
  <Characters>4339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info@gyorivakok.hu</cp:lastModifiedBy>
  <cp:revision>5</cp:revision>
  <cp:lastPrinted>2025-09-29T07:04:00Z</cp:lastPrinted>
  <dcterms:created xsi:type="dcterms:W3CDTF">2013-12-23T23:15:00Z</dcterms:created>
  <dcterms:modified xsi:type="dcterms:W3CDTF">2025-09-29T07:05:00Z</dcterms:modified>
  <cp:category/>
</cp:coreProperties>
</file>